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8dd" w14:textId="d182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19 апреля 2019 года № 147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декабря 2019 года № 579. Зарегистрировано Департаментом юстиции Алматинской области 23 декабря 2019 года № 5357. Утратило силу постановлением акимата Алматинской области от 11 марта 2020 года № 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19 апреля 2019 года № 147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апреля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20 февраля 2019 года № 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февраля 2019 года в Эталонном контрольном банке нормативных правовых актов Республике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"19" апреля 2019 года № 147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12"/>
        <w:gridCol w:w="869"/>
        <w:gridCol w:w="2095"/>
        <w:gridCol w:w="2524"/>
        <w:gridCol w:w="295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2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13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1 376 430,0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1 448 942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555 946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555 945,6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741 397,5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1 035 383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1 553 074,5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используемых для воспроизводства товарной отары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8 708 299,6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"19" апреля 2019 года № 147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753"/>
        <w:gridCol w:w="649"/>
        <w:gridCol w:w="1589"/>
        <w:gridCol w:w="2478"/>
        <w:gridCol w:w="2902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 (тенге)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6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313 668,2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454 419,4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1 190 248,9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867 291,5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3 705 683,6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3 387 023,5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496 227,9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1 357 450,4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265 459,4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796 378,2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74 559,7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201 311,1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102 536,9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7 827 230,5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