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941" w14:textId="0b6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ноября 2019 года № 527. Зарегистрировано Департаментом юстиции Алматинской области 10 декабря 2019 года № 5319. Утратило силу постановлением акимата Алматинской области от 1 марта 2022 года № 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Утратило силу постановлением акимата Алматинской области от 01.03.2022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 доступе к информации",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городов областного значения, руководителям областных управлений обеспечить своевременное и качественное предоставление открытых данных.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Алматинской области от 15 февраля 2016 года № 75 "Об утверждении перечня открытых данных размещаемых на интернет-портале открытых данных"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мая 2016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цифровых технологий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Ж. Туякова.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"Об утверждении перечня открытых данных, размещаемых на интернет-портале открытых данных" от "___" _______________ 2019 года № ___________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 государственными органами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автоматизированное рабочее место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Алматинской области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местного исполнительного органа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местного исполнительного органа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3.Бизнес-идентификационный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10.Номер телефона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11.График личного приема руководителем;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отчество, контактные телефоны, адрес электронной почты ответственных за организацию личного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14.Контактные данные об ответственном за консультирование по кадровым вопросам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государственных учреждений Алматинской области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структурного подразделения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структурного подразделения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государственных органов Алматинской области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подведомственного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подведомственного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 подведомственного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государственными органами Алматинской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6.Наименование разрешительного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7.Наименование разрешительного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8.Сроки выдачи разрешительных документов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9.Сроки выдачи разрешительных документов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10.График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11.График работы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руководители областных управлений, выдающих лицензии и разрешительные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государственных учреждений Алматинской области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лица, проводящего прием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4.Должность лица, проводящего прием физических лиц и представителей юридических лиц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5.Должность лица, проводящего прием физических лиц и представителей юридических лиц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6.Дата и время приема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10.Контактные телефоны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районов, городов, руководители областных управлений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государственных учреждений Алматинской области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1.Количество принятых на прием граждан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2.Количество принятых на прием граждан руководством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поступивших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обращений от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6.Количество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7.Количество вопросов/запросов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8.Количество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Алматинской области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местного исполнительного органа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местного исполнительного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4.Дата и время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7.Способы направления вопросов и предложений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8.Способы направления вопросов и предложений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районов, городов, руководители областных управлений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Алматинской области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Алматинской области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Алматинской области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Алматинской области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Алматинской области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Алматинской области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области,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АО "Казахтелеком"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Алматинской области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кооператива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кооператива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5.Дома, входящие в состав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6.Привязка к жилым/нежилым домам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7.Фамилия, имя, отчество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Алматинской области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3.Прежнее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4.Прежнее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5.Новое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6.Новое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Алматинской области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 Департамент комитета по регулированию естественных монополий и защите конкуренции МНЭ РК по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Алматинской области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14.Виды услуг, оказываемых физическим и юридическим лицам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Алматинской области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района/города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района/города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14.Виды услуг, оказываемых физическим и юридическим лицам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Алматинской области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1.Регион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2.Регион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3.Название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4.Название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13.Виды услуг, оказываемых физическим и юридическим лицам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14.Виды услуг, оказываемых физическим и юридическим лицам на русском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Алматинской области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1.Регион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2.Регион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3.Название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4.Название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13.Виды услуг, оказываемых физическим и юридическим лицам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14.Виды услуг, оказываемых физическим и юридическим лицам на русском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Алматинской области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маршрута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маршрута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11.Наименование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Алматинской области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14.Наименование маршрута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15.Наименование маршрута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24.Наименование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в Алматинской области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маршрута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маршрута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11.Наименование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в Алматинской области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11.Наименование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в Алматинской области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6.Генеральный проектировщик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12.Контактные телефоны по работе с населением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в Алматинской области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6.Вид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13.Контактные телефоны по работе с населением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Алматинской области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3.Населенный пункт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4.Населенный пункт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8.Вид пешеходного перехода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Алматинской области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3.Населенный пункт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4.Населенный пункт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1.Тип камеры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Алматинской области, Департамент полиции Алматинской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Алматинской области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16.Расчетный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Алматинской области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ветеранов по Алматинской области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Алматинской области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Алматинской области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5.Назначенная сумма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Алматинской области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5.Назначенная сумма (тыс.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в Алматинской области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5.Назначенная сумма (тыс.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в Алматинской области состоящих на учете нуждающихся в жилье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2.Фамилия, имя, отчество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жилищно-коммунального хозяйства, и жилищной инспекции районов и 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Алматинской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2.Фамилия, имя, отчество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7.Недвижимость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8.Дата переноса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жилищно-коммунального хозяйства, и жилищной инспекции районов и 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Алматинской области, получивших жилье из коммунального жилищного фонда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2.Фамилия, имя, отчество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жилищно-коммунального хозяйства, и жилищной инспекции районов и 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Алматинской области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14.Официальный интернет-ресурс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Алматинской области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14.Официальный интернет-ресурс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"Программы развития продуктивной занятости и массового предпринимательства на 2017-2021 годы" по Алматинской области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5.Количество участников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в Алматинской области, обратившихся в Центр занятости населения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зарегистрированных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6.Количество обратившихся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7.Количество трудоустроенных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8.Количество инвалидов, состоящих на учете в качестве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9.Количество трудоустроенных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Алматинской области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города, 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города, 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1.Количество ярмарок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2.Колчество работодателей-участников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заявленных вакансий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5.Количество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по Алматинской области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5.Численность занятых в малом и среднем предпринимательстве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руководитель государственного учреждения "Управление координации занятости и социальных программ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услуг и работ, произведенных субъектами малого и среднего предпринимательства по Алматинской области (тенге)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3.Объем производства товаров, услуг и работ, произведенных субъектами малого и среднего предпринимательства (млн.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городов, Департамент статистики 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товаропроизводители по Алматинской области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интернет-ресурс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по Алматинской области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 продуктов питания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продуктов питания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4.Объем производства (млн.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5.Динамика по сравнению с прошедшим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предпринимательства и индустриально-инновационного развития Алматинской области",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входящие в продовольственную корзину по Алматинской области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продукта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продукта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5.Цена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по Алматинской области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2.Наименование организации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3.Фамилия, имя, отчество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4.Район/город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5.Адрес месторасположения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7.Режим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Сайт, 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городов, Алматинский областной филиал "Национальный банк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по Алматинской области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2.Наименование организации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9.Сайт, 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Алматинской области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1.Характеристика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земельных отношений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по Алматинской области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4.Направление деятельности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появления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Алматинской области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6.Акционеры инициатора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7.Участники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11.Рынки сбыта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12.Годовые 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16.Источник инвестиций: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17.Структура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19.Текущее состояние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20.Текущее состояние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22.Социальное влияние проекта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 по Алматинской области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8.Сумма субсидий,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10.Социальное влияние проекта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появления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по Алматинской области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1.Вид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 продукции на русском языкеъ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импортера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импортера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5.Объем импорта, тыс.долл.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6.Период (отчетный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7.Сравнение с предыдущим периодом (квартал)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8.Доля от общего объема импорта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Алматинской области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20.Проезд автобусными маршрутами до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Алматинской области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20.Проезд автобусными маршрутами до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Алматинской области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6.Территория обслуживания 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20.Проезд автобусными маршрутами до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по Алматинской области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20.Проезд автобусными маршрутами до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по Алматинской области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18.Проезд автобусными маршрутами до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Алматинской области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аптеки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12.Проезд автобусными маршрутами до аптеки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Алматинской области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6.Территория обслуживания (улицы с номерами домов)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Алматинской области",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Алматинской области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5.Численность учеников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по Алматинской области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детского сада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детского сада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 детского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5.Численность воспитанников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казАахском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по Аламтинской области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образования Алматинской области"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по Аламатинской области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колледжей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колледжей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 колледжа (государственный/частный)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 колледжа (государственный/частный)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по Алматинской области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по Алматинской области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8.Количество учащихся, окончивших школу на казахском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9.Количество учащихся, окончивших школу на русском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10.Средний балл на казахском языкек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11.Средний балл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Алматинской области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высшего учебного заведения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высшего учебного заведения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9.Название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10.Название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12.Электронный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15.Официальный интернет-ресурс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19.Принято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20.Выпущено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21.Количество общежитий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22.Количество мест в общежитиях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Алматинской области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интернет-ресурс (сайт)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по вопросам молодежной политики Алматинской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Алматинской области (дворцы/дома культуры, цирк, зоопарки)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учреждения культуры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учреждения культуры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Алматинской области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парка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парка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8.Режим работы на русском языке;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жилищно-комунального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Алматинской области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музея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музея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Алматинской области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библиотеки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библиотеки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Алматинской области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Алматинской области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кинотеатра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кинотеатра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по Алматинской области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культурного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культурного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по Алматинской области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3.Место проведения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4.Место проведения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5.Дата и время проведения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6.Ответственные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Алматинской области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стадиона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стадиона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Алматинской области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спортивной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спортивной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по Алматинской области (школы каратэ, йоги и т.д.)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3.Юридический статус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4.Юридический статус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5.Функциональное назначение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6.Функциональное назначение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по Алматинской области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зоны отдыха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зоны отдыха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расположенные в Алматинской области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гостиницы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гостиницы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Алматинской области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санатория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санатория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Алматинской области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пансионата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пансионата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(туристические объекты и агентства) по Алматинской области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туроператора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туроператора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по Алматинской области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7.Наименование туристского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8.Наименование туристского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9.Цель посещения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10.Путь следования туристов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11.Продолжительность туристского маршрута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12.Вид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Алматинской области (заповедники и заказники)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6.Площадь,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7.Ответственное подразделение (в чьем ведении)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туризма Алматинской области",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в Алматинской области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средств массовой информации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средств массовой информации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собственника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собственника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6.Фамилия, имя, отчество главного редактора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8.Периодичность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9.Периодичность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12.Распространение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13.Распространение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внутренней политики Алматинской области",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Алматинской области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областных филиалов политических партий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областных филиалов политических партий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внутренней политики Алматинской области",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по Алматинской области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3.Юридическая форма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4.Юридическая форма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внутренней политики Алматинской области",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по Алматинской области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два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по делам религии Алматинской области",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в Алматинской области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по делам религии Алматинской области",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сооружения, расположенные в Алматинской области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2.Наименование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12.Официальный сайт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государственных учреждений "Управление по делам религии Алматинской области", "Управление по делам культуры, архивов и документации Алматинской области",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Алматинской области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6.Контактные телефоны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по развитию языков Алматинской области",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по Алматинской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по Алматинской области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 продукции сельского хозяйства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продукции сельского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6.Объем валовой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7.Динамика по сравнению с прошедшим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по Алматинской области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7.Динамика по сравнению с прошедшим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Алматинской области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4.Численность (тыс. шт.)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5.Динамика по сравнению с прошедшим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продукции, расположенные в Алматинской области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в Алматинской области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5.Наименование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6.Наименование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7.Количество и тип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8.Количество и тип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9.Метод реализации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 реализации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10 дней со дня появления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финансов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Алматинской области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7.Количество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8.Площадь (квадратный 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9.Планируемые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10.Фактические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11.%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появления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финансов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Алматинской области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8.Количество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9.Рыночная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10.Балансовая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11.Дата, время и место проведения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12.Срок передачи на доверительное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появления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финансов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в Алматинской области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10.Планируемая дата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16.Электронная 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строительства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по Алматинской области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этажей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5.Количество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12.Планируемая дата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18.Электронная 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строительства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Алматинской области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10.Планируемая дата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16.Электронная 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строительства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в Алматинской области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2.Коммерческое жилье,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3.Арендное жилье для очередников,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4.Индивидуальное жилищное строительство,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5.Общая площадь введенных в эксплуатацию жилых домов,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6.Кредитное жилье через систему Жилстройсбережении для всех категории, тыс.м.2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строительства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Алматинской области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дачного массива (садоводства)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дачного массива (садоводства)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3.Территория, подпадающая под снос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5.Планируемый срок сноса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строительства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по Алматинской области (заводы, промышленные предприятия)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объекта промышленности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объекта промышленности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3.Фамилия, имя, отчество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15.Официальный интернет-ресурс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Алматинской области в разрезе государственных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Алматинской области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1.Перечень данных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2.Перечень данных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4.Сравнение с предыдущим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5.Объем добычи за текущий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индустриально-инновационного развития Алматинской области", Южно-Казахстанский межрегиональный департамент геологии и недропользования Комитета геологии и недропользования Министерства по инвестициям и развитию Республики Казахстан "Южказнедра" в городе Алматы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Алматинской области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6.Обслуживающая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7.Расположение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Алматинской области, руководитель государственного учреждения "Управление предпринимательства и индустриально-инновационного развития Алматинской области", Южно-Казахстанский межрегиональный департамент геологии и недропользования Комитета геологии и недропользования Министерства по инвестициям и развитию Республики Казахстан "Южказнедра" в городе Алматы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 по Алматинской области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уполномоченным тер.органом)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1.Проверено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2.Привлечены к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 по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4.Зарегистрированные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5.Зарегистрированные пожары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Алматинской области, Департамент по чрезвычайным ситуациям Алматинской области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Министерства внутренних дел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Cхемы генеральных планов и проекты детальных планировок всех городов и населенных пунктов Алматинской области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5.Численность населения на исходный год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6.Численность населения на расчҰтный срок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7.Заказчик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8.Заказчик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9.Разработчик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10.Разработчик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11.Дата утверждения, кем, № решения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12.Дата утверждения, кем, № решения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13.Фактическое состояние (комплектность, разработан в программе Auto CAD, Coreldraw и т.д. (при наличии), стадия разработки/корректировки)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14.Фактическое состояние (комплектность, разработан в программе Auto CAD, Coreldraw и т.д. (при наличии), стадия разработки/корректировки)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архитектуры и градостроительства Алматинской области",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 аукционов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4.Количество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5.Площадь земли, проданной через аукцион,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6.Цена, тыс. тг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 права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8.Вид права на 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земельных отношений Алматинской области",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Алматинской области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1.Наименование района / города областного значения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района / города областного значения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3.Наименование категории земель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4.Наименование категории земель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5.Площадь земель в разрезе каждой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земельных отношений Алматинской области",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