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7561" w14:textId="db87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Алматинской области от 1 марта 2018 года № 81 "Об утверждении регламентов государственных услуг в сфере социальной защиты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3 декабря 2019 года № 547. Зарегистрировано Департаментом юстиции Алматинской области 6 декабря 2019 года № 5317. Утратило силу постановлением акимата Алматинской области от 13 февраля 2020 года № 56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№ 11342),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регламентов государственных услуг в сфере социальной защиты населения" от 1 марта 2018 года № 81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4578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 апреля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"Назначение государственной адресной социальной помощи", утвержденный указанным постановлением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Алматинской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Департаменте юстиции Алматинской области;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 и 2)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Б. Байжуманова.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"__" _______ 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 марта 2018 года № 81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"Назначение государственной адресной социальной помощи"</w:t>
      </w:r>
    </w:p>
    <w:bookmarkEnd w:id="9"/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государственной адресной социальной помощи" (далее - государственная услуга) оказывается бесплатно физическим лицам (далее - услугополучатель) местными исполнительными органами районов и городов областного значения (далее – услугодатель).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"Назначение государственной адресной социальной помощи"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11342) (далее - Стандарт).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 занятости населения (далее – Центр);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акима поселка, села, сельского округа (далее – аким сельского округа) – в случае отсутствия Центра по месту жительства.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бумажная. 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уведомление о назначении (отказе в назначении) государственной адресной социальной помощи по форме, утвержденной приказом Министра здравоохранения и социального развития Республики Казахстан от 5 мая 2015 года № 320 "Об утверждении Правил назначения и выплаты государственной адресной социальной помощи" (зарегистрирован в Реестре государственной регистрации нормативных правовых актов № 11426).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8"/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сотрудником канцелярии Центра или акима сельского округа, направление руководителю Центра или акиму сельского округа на резолюцию – 30 (тридцать) минут. Результат - направление руководителю Центра или акиму сельского округа;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Центра или акима сельского округа – 2 (два) часа. Результат - определение ответственного исполнителя Центра или акима сельского округа;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услуги: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ответственным исполнителем Центра – 6 (шесть) рабочих дней;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ответственным исполнителем акима сельского округа – 6 (шесть) рабочих дней.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запроса в государственные органы или организации срок формирования пакета документов продлевается на срок до 30 (тридцати) календарных дней, с письменным уведомлением об этом заявителя в течение двух рабочих дней со дня осуществления запроса в соответствующие государственные органы и (или) организации; Результат - оформление результата оказания государственной услуги ответственным исполнителем Центра или акима сельского округа;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результата оказания государственной услуги на подпись руководителю услугодателя: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ответственным исполнителем Центра – 30 (тридцать) минут;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ответственным исполнителем акима сельского округа – 1 (один) рабочий день. Результат - направление результата оказания государственной услуги на подпись руководителю услугодателя ответственным исполнителем Центра или акима сельского округа;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 и направление: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ответственному исполнителю Центра – 4 (четыре) часа;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ответственному исполнителю акима сельского округа – 2 (два) рабочих дня. Результат - направление результата оказания государственной услуги ответственному исполнителю Центра или акима сельского округа;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 услугополучателю - 30 (тридцать) минут. Результат - выдача результата оказания государственной услуги услугополучателю.</w:t>
      </w:r>
    </w:p>
    <w:bookmarkEnd w:id="34"/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Центра или акима сельского округа; 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Центра или аким сельского округа;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Центра или акима сельского округа;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услугодателя. 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"Назначение 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адресной социальной помощи"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