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36a2" w14:textId="6a83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13 декабря 2018 года № 38-211 "Об областном бюджете Алматинской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29 ноября 2019 года № 54-277. Зарегистрировано Департаментом юстиции Алматинской области 4 декабря 2019 года № 5313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2019-2021 годы" от 13 декабря 2018 года № 38-211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4975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2019-2021 годы согласно приложениям 1, 2 и 3 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440 029 359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33 914 870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1 819 650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208 000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404 086 839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439 189 548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6 193 131 тысяча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11 818 488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5 625 357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3 769 246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3 769 246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9 122 566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9 122 566 тысяч тенге.";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"95 797 791" заменить на цифры "99 327 490";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"17 247 562" заменить на цифры "17 322 493";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"4 257 158" заменить на цифры "4 236 975";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"24 048 155" заменить на цифры "27 830 956";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"275 366" заменить на цифры "25 215";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"833 724" заменить на цифры "776 025";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"35 788 182" заменить на цифры "38 328 627";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"4 291 943" заменить на цифры "4 432 234";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"3 034 409" заменить на цифры "2 710 839";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"5 100 727" заменить на цифры "4 662 017";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"2 641 854" заменить на цифры "4 641 854";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"992 414" заменить на цифры "1 735 814";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"3 665 575" заменить на цифры "2 432 321";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"777 084" заменить на цифры "752 684";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"20 516 723" заменить на цифры "22 656 723";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"151 028" заменить на цифры "56 528".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Абдимуратов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4"/>
        <w:gridCol w:w="5486"/>
      </w:tblGrid>
      <w:tr>
        <w:trPr>
          <w:trHeight w:val="30" w:hRule="atLeast"/>
        </w:trPr>
        <w:tc>
          <w:tcPr>
            <w:tcW w:w="8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"___" ________ 2019 года № ______ "О внесении изменений в решение Алматинского областного маслихата от 13 декабря 2018 года № 38-211 "Об областном бюджете Алматинской области на 2019-2021 годы"</w:t>
            </w:r>
          </w:p>
        </w:tc>
      </w:tr>
      <w:tr>
        <w:trPr>
          <w:trHeight w:val="30" w:hRule="atLeast"/>
        </w:trPr>
        <w:tc>
          <w:tcPr>
            <w:tcW w:w="8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Алматинского областного маслихата от 13 декабря 2018 года № 38-211 "Об областном бюджете Алматинской области на 2019-2021 годы"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440 029 359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33 914 870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18 996 485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18 996 485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12 925 418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12 925 418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1 992 967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1 649 147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1 819 650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404 086 839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112 707 624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112 707 624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291 379 215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291 379 215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439 189 548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4 943 952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3 722 959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3 312 572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2 487 971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1 190 459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1 190 459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14 430 341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14 430 341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9 509 266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4 296 920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87 391 129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31 672 011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20 413 675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1 519 389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2 286 335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16 172 944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8 001 420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5 792 454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2 208 966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3 256 916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2 482 353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10 543 560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10 070 313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10 070 313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42 904 661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42 871 261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1 413 439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39 858 227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18 049 647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8 208 504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7 342 190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6 835 202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4 158 914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4 158 914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4 158 914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4 293 926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42 462 983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32 717 865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32 073 354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1 733 996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28 686 796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1 127 199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8 606 879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8 506 002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5 390 438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2 201 738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32 794 317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22 237 972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21 704 714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8 685 790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8 727 645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4 291 279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10 556 345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10 255 626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4 420 753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5 017 147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15 331 703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2 471 319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2 229 181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8 228 112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6 187 601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2 973 774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1 912 347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1 912 347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12 670 074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1 258 163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4 236 633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6 830 118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6 830 118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6 830 118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42 523 319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37 922 656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33 683 563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1 904 927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3 164 232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3 004 675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3 082 405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2 943 105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1 338 951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1 313 450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1 313 450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3 700 405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3 700 405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2 158 449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развитие, по ликвидации последствий чрезвычайной ситуации в городе Арысь Туркестанской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1 458 307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23 001 402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22 656 723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22 656 723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6 382 354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4 965 322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11 179 434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45 259 788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4 709 297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4 709 297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1 676 641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40 550 491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1 550 712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19 712 143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19 058 797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13 122 681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11 006 569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2 355 046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95 348 474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95 348 474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95 348 474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86 273 845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6 569 733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11 818 488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9 167 674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1 982 762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1 982 762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1 982 762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5 625 357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5 625 357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5 625 357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5 625 024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43"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3 769 246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3 769 246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3 769 246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3 769 246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1 546 417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1 546 417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1 722 829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1 722 829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3774"/>
        <w:gridCol w:w="5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- 9 122 566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9 122 566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11 349 197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11 349 197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8 916 876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3 172 205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3 172 205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45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1 868 524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