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bdbc2c" w14:textId="ebdbc2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акимата Алматинской области от 11 августа 2015 года № 354 "Об утверждении регламента государственной услуги "Постановка на учет и очередность, а также принятие местными исполнительными органами решения о предоставлении жилища гражданам, нуждающимся в жилище из государственного жилищного фонда или жилище, арендованном местным исполнительным органом в частном жилищном фонде"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Алматинской области от 29 ноября 2019 года № 540. Зарегистрировано Департаментом юстиции Алматинской области 3 декабря 2019 года № 5311. Утратило силу постановлением акимата Алматинской области от 28 июля 2020 года № 283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Алматинской области от 28.07.2020 </w:t>
      </w:r>
      <w:r>
        <w:rPr>
          <w:rFonts w:ascii="Times New Roman"/>
          <w:b w:val="false"/>
          <w:i w:val="false"/>
          <w:color w:val="ff0000"/>
          <w:sz w:val="28"/>
        </w:rPr>
        <w:t>№ 283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15 апреля 2013 года "О государственных услугах" и приказом Министра национальной экономики Республики Казахстан от 9 апреля 2015 года </w:t>
      </w:r>
      <w:r>
        <w:rPr>
          <w:rFonts w:ascii="Times New Roman"/>
          <w:b w:val="false"/>
          <w:i w:val="false"/>
          <w:color w:val="000000"/>
          <w:sz w:val="28"/>
        </w:rPr>
        <w:t>№ 319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стандартов государственных услуг в сфере жилищно-коммунального хозяйства" (зарегистрирован в Реестре государственной регистрации нормативных правовых актов № 11015), акимат Алматинской области ПОСТАНОВЛЯЕТ: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постановление акимата Алматинской области от 11 августа 2015 года № 354 "Об утверждении регламента государственной услуги "Постановка на учет и очередность, а также принятие местными исполнительными органами решения о предоставлении жилища гражданам, нуждающимся в жилище из государственного жилищного фонда или жилище, арендованном местным исполнительным органом в частном жилищном фонде" (зарегистрирован в Реестре государственной регистрации нормативных правовых актов </w:t>
      </w:r>
      <w:r>
        <w:rPr>
          <w:rFonts w:ascii="Times New Roman"/>
          <w:b w:val="false"/>
          <w:i w:val="false"/>
          <w:color w:val="000000"/>
          <w:sz w:val="28"/>
        </w:rPr>
        <w:t>№ 3436</w:t>
      </w:r>
      <w:r>
        <w:rPr>
          <w:rFonts w:ascii="Times New Roman"/>
          <w:b w:val="false"/>
          <w:i w:val="false"/>
          <w:color w:val="000000"/>
          <w:sz w:val="28"/>
        </w:rPr>
        <w:t>, опубликован 01 октября 2015 года в информационно-правовой системе "Әділет")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"Постановка на учет и очередность, а также принятие местными исполнительными органами решения о предоставлении жилища гражданам, нуждающимся в жилище из государственного жилищного фонда или жилище, арендованном местным исполнительным органом в частном жилищном фонде", утвержденный указанным постановлением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"Управление энергетики и жилищно-коммунального хозяйства Алматинской области" в установленном законодательством Республики Казахстан порядке обеспечить: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Департаменте юстиции Алматинской области;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интернет-ресурсе акимата Алматинской области после его официального опубликования;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постановления представление в государственно-правовой отдел аппарата акима Алматинской области сведений об исполнении мероприятий, предусмотренных подпунктами 1) и 2) настоящего пункта.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Алматинской области.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Баталов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 акимата Алматинской области от "____" ________ 2019 года № _____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 постановлением акимата Алматинской области от 11 августа 2015 года № 354</w:t>
            </w:r>
          </w:p>
        </w:tc>
      </w:tr>
    </w:tbl>
    <w:bookmarkStart w:name="z20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"Постановка на учет и очередность, а также принятие местными исполнительными органами решения о предоставлении жилища гражданам, нуждающимся в жилище из государственного жилищного фонда или жилище, арендованном местным исполнительным органом в частном жилищном фонде"</w:t>
      </w:r>
    </w:p>
    <w:bookmarkEnd w:id="8"/>
    <w:bookmarkStart w:name="z21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9"/>
    <w:bookmarkStart w:name="z2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"Постановка на учет и очередность, а также принятие местными исполнительными органами решения о предоставлении жилища гражданам, нуждающимся в жилище из государственного жилищного фонда или жилище, арендованном местным исполнительным органом в частном жилищном фонде" (далее - государственная услуга) оказывается бесплатно физическим лицам: гражданам Республики Казахстан, постоянно проживающим в соответствующем неселенном пункте (независимо от срока проживания), нуждающимся в жилище из коммунального жилищного фонда или жилище, арендованном местным исполнительным органом в частном жилищном фонде (далее - услугополучатель) местными исполнительными органами области, района, города областного значения, осуществляющих функции в сфере жилищных отношений (далее - услугодатель).</w:t>
      </w:r>
    </w:p>
    <w:bookmarkEnd w:id="10"/>
    <w:bookmarkStart w:name="z2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Государственная услуга оказывается на основании стандарта государственной услуги "Постановка на учет и очередность, а также принятие местными исполнительными органами решения о предоставлении жилища гражданам, нуждающимся в жилище из государственного жилищного фонда или жилище, арендованном местным исполнительным органом в частном жилищном фонде" утвержденного приказом Министра национальной экономики Республики Казахстан от 9 апреля 2015 года </w:t>
      </w:r>
      <w:r>
        <w:rPr>
          <w:rFonts w:ascii="Times New Roman"/>
          <w:b w:val="false"/>
          <w:i w:val="false"/>
          <w:color w:val="000000"/>
          <w:sz w:val="28"/>
        </w:rPr>
        <w:t>№ 319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 в Реестре государственной регистрации нормативных правовых актов № 11015) (далее - Стандарт).</w:t>
      </w:r>
    </w:p>
    <w:bookmarkEnd w:id="11"/>
    <w:bookmarkStart w:name="z2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заявлений и выдача результатов оказания государственной услуги осуществляются через:</w:t>
      </w:r>
    </w:p>
    <w:bookmarkEnd w:id="12"/>
    <w:bookmarkStart w:name="z2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Некоммерческое акционерное общество "Государственная корпорация "Правительство для граждан" (далее – Государственная корпорация);</w:t>
      </w:r>
    </w:p>
    <w:bookmarkEnd w:id="13"/>
    <w:bookmarkStart w:name="z2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веб-портал "электронного правительства" www.egov.kz (далее – портал).</w:t>
      </w:r>
    </w:p>
    <w:bookmarkEnd w:id="14"/>
    <w:bookmarkStart w:name="z2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Форма оказания государственной услуги: электронная (частично автоматизированная) и (или) бумажная. </w:t>
      </w:r>
    </w:p>
    <w:bookmarkEnd w:id="15"/>
    <w:bookmarkStart w:name="z2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Результат оказания государственной услуги: уведомление о постановке на учет с указанием порядкового номера очереди (далее – уведомление) либо мотивированный ответ об отказе в оказании государственной услуги в случаях и по основаниям, предусмотренным пунктом 10 Стандарта.</w:t>
      </w:r>
    </w:p>
    <w:bookmarkEnd w:id="16"/>
    <w:bookmarkStart w:name="z2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услуги: электронная.</w:t>
      </w:r>
    </w:p>
    <w:bookmarkEnd w:id="17"/>
    <w:bookmarkStart w:name="z3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портале результат оказания государственной услуги направляется в "личный кабинет" услугополучателя в форме электронного документа, подписанного электронной цифровой подписью (далее – ЭЦП) уполномоченного лица услугодателя.</w:t>
      </w:r>
    </w:p>
    <w:bookmarkEnd w:id="18"/>
    <w:bookmarkStart w:name="z31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действий структурных подразделений (работников) услугодателя в процессе оказания государственной услуги</w:t>
      </w:r>
    </w:p>
    <w:bookmarkEnd w:id="19"/>
    <w:bookmarkStart w:name="z3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Основанием для начала процедуры (действия) по оказанию государственной услуги является обращение услугополучателя с пакетом документов, согласно пункту 9 Стандарта.</w:t>
      </w:r>
    </w:p>
    <w:bookmarkEnd w:id="20"/>
    <w:bookmarkStart w:name="z3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Содержание каждой процедуры (действия), входящей в состав процесса оказания государственной услуги, длительность его выполнения и результат процедуры (действия) по оказанию государственной услуги: </w:t>
      </w:r>
    </w:p>
    <w:bookmarkEnd w:id="21"/>
    <w:bookmarkStart w:name="z3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прием, регистрация документов и направление руководителю услугодателя на резолюцию – 20 (двадцать) минут. Результат - направление руководителю услугодателя; </w:t>
      </w:r>
    </w:p>
    <w:bookmarkEnd w:id="22"/>
    <w:bookmarkStart w:name="z35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рассмотрение документов и определение ответственного исполнителя услугодателя – 3 (три) часа. Результат - определение ответственного исполнителя услугодателя;</w:t>
      </w:r>
    </w:p>
    <w:bookmarkEnd w:id="23"/>
    <w:bookmarkStart w:name="z36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рассмотрение документов, оформление результата оказания государственной услуги ответственным исполнителем услугодателя и направление на подпись руководителю услугодателя - 29 (двадцать девять) календарных дней. Результат - направление результата оказания государственной услуги на подпись руководителю услугодателя;</w:t>
      </w:r>
    </w:p>
    <w:bookmarkEnd w:id="24"/>
    <w:bookmarkStart w:name="z37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подписание результата оказания государственной услуги и направление ответственному исполнителю услугодателя – 4 (четыре) часа. Результат - направление результата оказания государственной услуги ответственному исполнителю услугодателя;</w:t>
      </w:r>
    </w:p>
    <w:bookmarkEnd w:id="25"/>
    <w:bookmarkStart w:name="z38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выдача результата оказания государственной услуги – 20 (двадцать) минут. Результат - выдача результата оказания государственной услуги.</w:t>
      </w:r>
    </w:p>
    <w:bookmarkEnd w:id="26"/>
    <w:bookmarkStart w:name="z39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структурных подразделений (работников) услугодателя в процессе оказания государственной услуги</w:t>
      </w:r>
    </w:p>
    <w:bookmarkEnd w:id="27"/>
    <w:bookmarkStart w:name="z40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Перечень структурных подразделений (работников) услугодателя, которые участвуют в процессе оказания государственной услуги: </w:t>
      </w:r>
    </w:p>
    <w:bookmarkEnd w:id="28"/>
    <w:bookmarkStart w:name="z41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сотрудник канцелярии услугодателя; </w:t>
      </w:r>
    </w:p>
    <w:bookmarkEnd w:id="29"/>
    <w:bookmarkStart w:name="z42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руководитель услугодателя; </w:t>
      </w:r>
    </w:p>
    <w:bookmarkEnd w:id="30"/>
    <w:bookmarkStart w:name="z43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ответственный исполнитель услугодателя. </w:t>
      </w:r>
    </w:p>
    <w:bookmarkEnd w:id="31"/>
    <w:bookmarkStart w:name="z44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Описание последовательности процедур (действий) между структурными подразделениями (работниками) с указанием длительности каждой процедуры (действия) приведены в приложении настоящего регламента Справочнике бизнес-процессов оказания государственной услуги. </w:t>
      </w:r>
    </w:p>
    <w:bookmarkEnd w:id="32"/>
    <w:bookmarkStart w:name="z45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Описание порядка взаимодействия с Государственной корпорацией и (или) иными услугодателями, а также порядка использования информационных систем в процессе оказания государственной услуги</w:t>
      </w:r>
    </w:p>
    <w:bookmarkEnd w:id="33"/>
    <w:bookmarkStart w:name="z46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Для получения государственной услуги услугополучатель представляет в Государственную корпорацию пакет документов, согласно пункту 9 Стандарта.</w:t>
      </w:r>
    </w:p>
    <w:bookmarkEnd w:id="34"/>
    <w:bookmarkStart w:name="z47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Описание процесса получения результата оказания государственной услуги через Государственную корпорацию, его длительность (в случае предоставления услугополучателем неполного пакета документов согласно перечню, предусмотренному пунктом 9 Стандарта, работник Государственной корпорации выдает расписку об отказе в приеме документов по форме согласно приложению 3 к Стандарту): </w:t>
      </w:r>
    </w:p>
    <w:bookmarkEnd w:id="35"/>
    <w:bookmarkStart w:name="z48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работник Государственной корпорации принимает документы и направляет принятые документы услугодателю - 15 (пятнадцать) минут;</w:t>
      </w:r>
    </w:p>
    <w:bookmarkEnd w:id="36"/>
    <w:bookmarkStart w:name="z49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порядок действий структурных подразделений услугодателя в процессе оказания государственной услуги осуществляется в соответствии с пунктом 5 настоящего регламента;</w:t>
      </w:r>
    </w:p>
    <w:bookmarkEnd w:id="37"/>
    <w:bookmarkStart w:name="z50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работник Государственной корпорации получает результат оказания государственной услуги от услугодателя и выдает услугополучателю - 15 (пятнадцать) минут. </w:t>
      </w:r>
    </w:p>
    <w:bookmarkEnd w:id="38"/>
    <w:bookmarkStart w:name="z51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Описание порядка обращения и последовательности процедур (действий) услугодателя и услугополучателя при оказании государственных услуг через портал:</w:t>
      </w:r>
    </w:p>
    <w:bookmarkEnd w:id="39"/>
    <w:bookmarkStart w:name="z52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услугополучатель регистрируется на портале, направляет запрос в форме электронного документа, удостоверенного ЭЦП; </w:t>
      </w:r>
    </w:p>
    <w:bookmarkEnd w:id="40"/>
    <w:bookmarkStart w:name="z53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"личный кабинет" направляется статус о принятии запроса на оказание государственной услуги, а также уведомление с указанием даты и времени получения результата государственной услуги;</w:t>
      </w:r>
    </w:p>
    <w:bookmarkEnd w:id="41"/>
    <w:bookmarkStart w:name="z54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после принятия запроса, порядок действий структурных подразделений услугодателя в процессе оказания государственной услуги осуществляется в соответствии с пунктом 5 настоящего регламента.</w:t>
      </w:r>
    </w:p>
    <w:bookmarkEnd w:id="4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регламенту государственной услуги "Постановка на учет и очередность, а также принятие местными исполнительными органами решения о предоставлении жилища гражданам, нуждающимся в жилище из государственного жилищного фонда или жилище, арендованном местным исполнительным органом в частном жилищном фонде"</w:t>
            </w:r>
          </w:p>
        </w:tc>
      </w:tr>
    </w:tbl>
    <w:bookmarkStart w:name="z56" w:id="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</w:t>
      </w:r>
    </w:p>
    <w:bookmarkEnd w:id="43"/>
    <w:bookmarkStart w:name="z57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44"/>
    <w:p>
      <w:pPr>
        <w:spacing w:after="0"/>
        <w:ind w:left="0"/>
        <w:jc w:val="both"/>
      </w:pPr>
      <w:r>
        <w:drawing>
          <wp:inline distT="0" distB="0" distL="0" distR="0">
            <wp:extent cx="7810500" cy="3822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822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8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45"/>
    <w:p>
      <w:pPr>
        <w:spacing w:after="0"/>
        <w:ind w:left="0"/>
        <w:jc w:val="both"/>
      </w:pPr>
      <w:r>
        <w:drawing>
          <wp:inline distT="0" distB="0" distL="0" distR="0">
            <wp:extent cx="7810500" cy="1282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1282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6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header.xml" Type="http://schemas.openxmlformats.org/officeDocument/2006/relationships/header" Id="rId6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