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fb6" w14:textId="8bdf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29 декабря 2017 года № 593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ноября 2019 года № 529. Зарегистрировано Департаментом юстиции Алматинской области 29 ноября 2019 года № 5308.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№ 11774),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услуг" от 29 декабря 2017 года № 593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января 2018 года,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государственный услуги "Выдача разрешения на пользование животным миром"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бесплатно физическим и юридическим лицам (далее услугополучатель) местными исполнительными органами области и районов (городов областного значения) (далее-услугодатель).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11774) (далее – Стандарт).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Государственную корпорацию "Правительство для граждан".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документов руководителю услугодателя;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4 (четыре) рабочих дня. Результат – направление результата оказания государственной услуги на подпись руководителю услугодателя;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через Государственную корпорацию "Правительство для граждан" – 15 (пятнадцать) минут. Результат – выдача результата оказания государственной услуги услугополучателю 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"Принятие местными исполнительными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 области решения по закреплению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охотничьих угодий и рыбохозяйственных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водоемов и (или) участков за пользователями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животным миром и установлению сервитутов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нужд охотничьего и рыбного хозяйства"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593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33"/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на платной/бесплатной основе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11774 (далее – Стандарт).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 в случаях и по основаниям, предусмотренных п.10 Стандарта.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"/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структурных подразделении (работников) услугодателя в процессе оказания государственной услуги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сдача услугополучателем пакета документов на портал, согласно пункту 9 Стандарта.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30 (тридцать) минут. Результат – направление руководителю услугодателя;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ответственным исполнителем услугодателя -1 (один) рабочий день. Результат –проверка полноты представленных документов;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1 (один) рабочий день. Результат – направление результата оказания государственной услуги на подпись руководителю услугодателя;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 услугодателя;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– 30 (тридцать) минут. Результат – выдача результата оказания государственной услуги услугополучателю.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55"/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порядка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пользование животным миром"</w:t>
            </w:r>
          </w:p>
        </w:tc>
      </w:tr>
    </w:tbl>
    <w:bookmarkStart w:name="z9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