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7e22" w14:textId="fde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28 января 2019 года № 43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ноября 2019 года № 526. Зарегистрировано Департаментом юстиции Алматинской области 28 ноября 2019 года № 5304.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области здравоохранения" от 28 января 2019 года № 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утратившими силу некоторые постановления акимата Алматинской области согласно приложению 19 к настоящему постановлению.";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приложения 17 к указанному постановлению изложить в следующей редакции: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19 к постановлению акимата Алматинской области от "28" января 2019 года № 43".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Б. Байжуманова.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