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7cf8" w14:textId="f487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17 марта 2017 года № 120 акимата Алматинской области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октября 2019 года № 437. Зарегистрировано Департаментом юстиции Алматинской области 11 октября 2019 года № 5283.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11766),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области технической инспекции" от 17 марта 2017 года № 120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мая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Алматинской области С. Бескемпирова.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"___" _________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"17" марта 2017 года № 120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платно физическим лицам (далее – услугополучатель) местными исполнительными органами области, районов и городов областного значения (далее – услугодатель).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11766) (далее - Стандарт).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регистрирует и направляет руководителю услугодателя – 30 (тридцать) минут;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3 (три) часа;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на соответствие требованиям пункта 9 Стандарта, в случае соответствия требованиям оформляет результат оказания государственной услуги – 12 (двенадцать) часов;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Описание порядка обращения и последовательности процедур (действий) усулгодателя и услугополучателя при оказании государственнных услуг через веб-портал "электронного правительства" (далее – портал):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"___" _________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"17" марта 2017 года № 120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 (далее - государственная услуга) оказывается 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- услугодатель).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11766) (далее - Стандарт).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38"/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и длительность ее выполнения: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заявления и документов, их регистрацию и направляет руководителю услугодателя – 30 (тридцать) минут;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3 (три) часа;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на соответствие требованиям пункта 9 Стандарта, в случае соответствия формирует результат государственной услуги - 14 (четырнадцать) календарных дней;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50"/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государственнных услуг через веб-портал "электронного правтиельства" (далее – портал):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"___" _________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"17" марта 2017 года № 120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58"/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- услугодатель).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"Государственная регистрация залога (cнятие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11766) (далее - Стандарт).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ответ об отказе в оказании государственной услуги по основаниям, указанным в пункте 10 Стандарта.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и/или электронная.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5"/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 и направляет руководителю – 30 (тридцать) минут;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представленные документы и определяет ответственного исполнителя – 30 (тридцать) минут;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и соответствие представленных документов согласно пункта 9 Стандарта, договор о залоге машин или иной договор, содержащий условия залога в соответствии с законодательством Республики Казахстан на соответствие сведениям, содержащимся в заявлении. Ответственный исполнитель услугодателя оформляет результат оказания государственной услуги в течений 8 часов.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результат оказания государственной услуги услугополучателю в течений 30 минут</w:t>
      </w:r>
    </w:p>
    <w:bookmarkEnd w:id="72"/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учавтствуют в процессе оказания государственной услуги: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78"/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усулгодателя и услугополучателя при оказании государственнных услуг через веб-портал "электронного правтиельства" (далее – портал):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"Государственная регистрация залога (снятие с регистрации) тракторов и изготовленных на их базе самоходных шасси и механизмов, прицепов к ним, включая прицепы 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      </w:r>
          </w:p>
        </w:tc>
      </w:tr>
    </w:tbl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"___" _________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"17" марта 2017 года № 120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86"/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- услугодатель).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11766) (далее - Стандарт).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внесение записи "Исправен" либо "Неисправен" в регистрационном документе (техническом паспорте) заверенная подписью инженера-инспектора и штампом услугодателя.</w:t>
      </w:r>
    </w:p>
    <w:bookmarkEnd w:id="91"/>
    <w:bookmarkStart w:name="z11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услугополучателя, передает документы руководителю услугодателя - 30 (тридцать) минут;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согласно перечню предусмотренного пунктом 9 Стандарта, и (или) документов с истекшим сроком действия, услугодатель отказывает в приеме заявления по основаниям, предусмотренным пунктом 10 Стандарта;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определяет ответственного исполнителя услугодателя - 30 (тридцать) минут;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представленные документы услугополучателя, выезжает на проведение ежегодного государственного технического осмотра машин и формирует результат оказания государственной услуги - 8 (восемь) календарных дней непосредственно по месту нахождения машин и (или) в случае представления машин в регистрационный пункт - 1 (один) календарный день;</w:t>
      </w:r>
    </w:p>
    <w:bookmarkEnd w:id="98"/>
    <w:bookmarkStart w:name="z1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учавтствуют в процессе оказания государственной услуги: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104"/>
    <w:bookmarkStart w:name="z12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усулгодателя и услугополучателя при оказании государственнных услуг через веб-портал "электронного правительства" (далее – портал):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"Проведение ежегодного государственного технического осмотра тракторов и изготовленных на их базе самоходных шасси 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      </w:r>
          </w:p>
        </w:tc>
      </w:tr>
    </w:tbl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