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28c9" w14:textId="fb92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Алматинской области от 28 января 2019 года № 43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8 октября 2019 года № 434. Зарегистрировано Департаментом юстиции Алматинской области 9 октября 2019 года № 5281.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области здравоохранения" от 28 января 2019 года № 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февраля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регламенты государственных услуг: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"Вызов врача на дом"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"Запись на прием к врачу"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"Прикрепление к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"Добровольное анонимное и обязательное конфиденциальное медицинское обследование на наличие ВИЧ-инфекции"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"Выдача справки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"Выдача листа о временной нетрудоспособности"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"Выдача справки о временной нетрудоспособности"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"Оказание скорой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"Выдача справки о допуске к управлению транспортным средством"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"Прием и рассмотрение документов на возможность направления граждан Республики Казахстан на лечение за рубеж за счет бюджетных средств"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"Выдача заключения о нуждаемости в санаторно-курортном лечении"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справки с противотуберкулезной организации", утвержденный указанным постановлением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справки с психоневрологической организации", утвержденный указанным постановлением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справки с наркологической организации", утвержденный указанным постановлением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Алматинской области" в установленном законодательством Республики Казахстан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Б. Байжуманова.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"___" ________2019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постановлением акимата Алматинской области от 28 января 2019 года № 43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противотуберкулезной организации"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противотуберкулезной организации" (далее - государственная услуга) оказывается бесплатно организациями здравоохранения (далее - услугодатель).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справки с противотуберкулезной организации"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с перечнем документов, необходимых для оказания государственной услуги и выдача результата оказанной государственной услуги осуществляется через веб-портал "электронного правительства" www.egov.kz (далее – портал).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 о состоянии/не состоянии на диспансерном учете, согласно приложению 1 к Стандарту, в форме электронного документа.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после проверки в базе данных "Национальный регистр больных туберкулезом".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10 (десять) календарных дней.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ответственному исполнителю услугодателя сотрудником канцелярии услугодателя – 10 (десять) минут (согласно пункту 10 Стандарта сотрудник канцелярии услугодателя отказывает в приеме заявления). Результат - направление ответственному исполнителю услугодателя;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оказания государственной услуги после проверки в базе данных "Национальный регистр больных туберкулезом", направление сотруднику канцелярии услугодателя ответственным исполнителем услугодателя – 10 (десять) минут. Результат - направление результата оказания государственной услуги сотруднику канцелярии услугодателя;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– 10 (десять) минут. Результат - выдача результата оказания государственной услуги.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 в виде статуса электронной заявки;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справки с противотуберкулезной организации" 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"___" ________2019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постановлением акимата Алматинской области от 28 января 2019 года № 43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психоневрологической организации"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- государственная услуга) оказывается бесплатно организациями здравоохранения (далее - услугодатель).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справки с психоневрологической организации"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(далее- Государственная корпорация);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(далее-портал).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 о состоянии/не состоянии на диспансерном учете, согласно приложению 1 к Стандарту, в форме электронного документа выданная после проверки данных в информационной системе "Регистр психических больных".</w:t>
      </w:r>
    </w:p>
    <w:bookmarkEnd w:id="66"/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ответственному исполнителю услугодателя сотрудником канцелярии услугодателя – 10 (десять) минут. Результат - направление ответственному исполнителю услугодателя;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оказания государственной услуги после проверки в базе данных "Регистр психических больных" и направление сотруднику канцелярии услугодателя ответственным исполнителем услугодателя – 10 (десять) минут. Результат - направление результата оказания государственной услуги сотруднику канцелярии услугодателя;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– 10 (десять) минут. Результат - выдача результата оказания государственной услуги.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направляет принятые документы услугодателю - 15 (пятнадцать) минут;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 и выдает услугополучателю - 15 (пятнадцать) минут.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 в виде статуса электронной заявки;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справки с психоневрологической организации"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"___" ________2019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утвержденное постановлением акимата Алматинской области от 28 января 2019 года № 43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наркологической организации"</w:t>
      </w:r>
    </w:p>
    <w:bookmarkEnd w:id="90"/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наркологической организации" (далее - государственная услуга) оказывается бесплатно организациями здравоохранения (далее - услугодатель).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справки с наркологической организации"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(далее- Государственная корпорация);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(далее-портал).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 о состоянии/не состоянии на диспансерном учете, согласно приложению 1 к Стандарту, в форме электронного документа выданная после проверки данных в информационной системе "Регистр наркологических больных".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ответственному исполнителю услугодателя сотрудником канцелярии услугодателя – 10 (десять) минут. Результат - направление ответственному исполнителю услугодателя;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оказания государственной услуги после проверки в базе данных "Регистр наркологических больных" и направление сотруднику канцелярии услугодателя ответственным исполнителем услугодателя – 10 (десять) минут. Результат - направление результата оказания государственной услуги сотруднику канцелярии услугодателя;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– 10 (десять) минут. Результат - выдача результата оказания государственной услуги.</w:t>
      </w:r>
    </w:p>
    <w:bookmarkEnd w:id="104"/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109"/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направляет принятые документы услугодателю - 15 (пятнадцать) минут;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 и выдает услугополучателю - 15 (пятнадцать) минут.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 в виде статуса электронной заявки;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справки с наркологической организации" </w:t>
            </w:r>
          </w:p>
        </w:tc>
      </w:tr>
    </w:tbl>
    <w:bookmarkStart w:name="z1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"___" ________2019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утвержденное постановлением акимата Алматинской области от 28 января 2019 года № 43</w:t>
            </w:r>
          </w:p>
        </w:tc>
      </w:tr>
    </w:tbl>
    <w:bookmarkStart w:name="z1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</w:t>
      </w:r>
    </w:p>
    <w:bookmarkEnd w:id="122"/>
    <w:bookmarkStart w:name="z1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и рассмотрение документов на возможность направления граждан Республики Казахстан на лечение за рубеж за счет бюджетных средств" (далее - государственная услуга) оказывается бесплатно местным исполнительным органом области. 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субъектов здравоохранения (далее - услугодатель). 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заключение республиканской организации здравоохранения о направлении пациента на лечение за рубеж за счет бюджетных средств, согласно приложению 1 к Стандарту (далее - заключение).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выдается в соответствии с Правилами направления граждан Республики Казахстан на лечение за рубеж за счет бюджетных средств, утвержденных приказом Министра здравоохранения и социального развития Республики Казахстан от 30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№ 11795).</w:t>
      </w:r>
    </w:p>
    <w:bookmarkEnd w:id="129"/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ответственному исполнителю услугодателя сотрудником канцелярии услугодателя – 30 (тридцать) минут (согласно пункту 10 Стандарта сотрудник канцелярии услугодателя отказывает в приеме заявления). Результат - направление ответственному исполнителю услугодателя;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оказания государственной услуги, подписание и направление сотруднику канцелярии услугодателя ответственным исполнителем услугодателя – в течение 1 (одного) рабочего дня и 7 (семи) рабочих часов. Результат - направление результата оказания государственной услуги сотруднику канцелярии услугодателя;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результата оказания государственной услуги – 30 (тридцать) минут. Результат - выдача результата оказания государственной услуги. </w:t>
      </w:r>
    </w:p>
    <w:bookmarkEnd w:id="135"/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 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постановлением акимата Алматинской области от "___" ________2019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утвержденное постановлением акимата Алматинской области от 28 января 2019 года № 43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 нуждаемости в санаторно-курортном лечении"</w:t>
      </w:r>
    </w:p>
    <w:bookmarkEnd w:id="143"/>
    <w:bookmarkStart w:name="z16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нуждаемости в санаторно-курортном лечении" (далее - государственная услуга) оказывается бесплатно местным исполнительным органом области (далее - услугодатель).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заключения о нуждаемости в санаторно-курортном лечении"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услугодателя. 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санаторно – курортная карта, выданная по форме 072/у, утвержденной приказом исполняющего обязанности Министра здравоохранения Республики Казахстан от 23 ноября 2010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6697).</w:t>
      </w:r>
    </w:p>
    <w:bookmarkEnd w:id="149"/>
    <w:bookmarkStart w:name="z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ответственному исполнителю услугодателя сотрудником канцелярии услугодателя – 30 (тридцать) минут (согласно пункту 10 Стандарта сотрудник канцелярии услугодателя отказывает в приеме заявления). Результат - направление ответственному исполнителю услугодателя;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оказания государственной услуги, подписание и направление сотруднику канцелярии услугодателя ответственным исполнителем услугодателя – в течение 7 (семи) рабочих часов. Результат - направление результата оказания государственной услуги сотруднику канцелярии услугодателя;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результата оказания государственной услуги – 30 (тридцать) минут. Результат - выдача результата оказания государственной услуги. </w:t>
      </w:r>
    </w:p>
    <w:bookmarkEnd w:id="155"/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заключения о нуждаемости в санаторно-курортном лечении" </w:t>
            </w:r>
          </w:p>
        </w:tc>
      </w:tr>
    </w:tbl>
    <w:bookmarkStart w:name="z18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