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21e1" w14:textId="4202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октября 2019 года № 425. Зарегистрировано Департаментом юстиции Алматинской области 7 октября 2019 года № 5279.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№ 11220),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№ 12417),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лицам, не завершившим техническое и профессиональное, послесреднее образование" согласно приложению 5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№ 3344, опубликован 27 октября 2015 года в информационно-правовой системе "Әділет"), признать утратившим силу постановление акимата Алматинской области от 01 февраля 2016 года № 39 "Об утверждении регламентов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марта 2016 года в информационно-правовой системе "Әділет").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Б. Байжуманова.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бесплатно физическим лицам (далее - услугополучатель) организациями технического и профессионального, послесреднего образования (далее - услугодатель).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в организации технического и профессионального, послесреднего образования"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11220) (далее - Стандарт).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 в учебное заведение технического и профессионального, послесреднего образования согласно приложению 1 к Стандарту.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15 (пятнадцать) минут (согласно пункту 9-1 Стандарта сотрудник канцелярии услугодателя отказывает в приеме заявления):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очную форму обучения – с 20 июня по 20 августа;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заочную (вечернюю) формы обучения – с 20 июня по 20 сентября. Результат - направление ответственному исполнителю услугодателя;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15 (пятнадцать) минут. Результат - направление результата оказания государственной услуги сотруднику канцелярии услугодателя;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организации 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образования"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37"/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бесплатно физическим лицам (далее - услугополучатель) организациями технического и профессионального, послесреднего образования (далее - услугодатель).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общежития обучающимся в организациях технического и профессионального образования"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11220) (далее - Стандарт).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Стандарту. 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44"/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(согласно пункту 9-1 Стандарта сотрудник канцелярии услугодателя отказывает в приеме заявления) – 30 (тридцать) минут. Результат - направление руководителю услугодателя;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общежития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обучающимся в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61"/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- государственная услуга) оказывается на бесплатной основе физическим лицам (далее - услугополучатель) организациями технического и профессионального образования (далее - услугодатель).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дубликатов документов о техническом и профессиональном образовании"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11220) (далее - Стандарт).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дубликат документов о техническом и профессиональном образовании.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70"/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19 (девятнадцать)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78"/>
    <w:bookmarkStart w:name="z11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84"/>
    <w:bookmarkStart w:name="z1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- 20 (двадцать) минут; 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- 20 (двадцать) минут.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дубликатов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 техническом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образовании"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93"/>
    <w:bookmarkStart w:name="z13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бесплатно физическим лицам (далее - услугополучатель) организациями технического и профессионального, послесреднего образования (далее - услугодатель).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утвержденного приказом исполняющего обязанности Министра образования и науки Республики Казахстан от 6 ноября 2015 года № 627 (зарегистрирован в Реестре государственной регистрации нормативных правовых актов № 12417) (далее - Стандарт).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00"/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образования;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восстановления: 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восстановления отчисленных в течение семестра за неоплату обучения, в случае погашения задолженности: 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 Результат - направление результата оказания государственной услуги на подпись руководителю услугодателя;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15"/>
    <w:bookmarkStart w:name="z1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"Перевод и 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обучающихся в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образования, реализующих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образовательные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образования"</w:t>
            </w:r>
          </w:p>
        </w:tc>
      </w:tr>
    </w:tbl>
    <w:bookmarkStart w:name="z1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124"/>
    <w:bookmarkStart w:name="z17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- государственная услуга) оказывается на бесплатной основе физическим лицам (далее - услугополучатель) организациями технического и профессионального, послесреднего образования (далее - услугодатель).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лицам, не завершившим техническое-профессиональное, послесреднее образование" утвержденного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12417) (далее - Стандарт).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справки лицам, не завершившим техническое и профессиональное, послесреднее образование, по форме утвержденной приказом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№ 5717).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33"/>
    <w:bookmarkStart w:name="z18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4"/>
    <w:bookmarkStart w:name="z1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по месту нахождения услугодателя – 2 (два) рабочих дня, не по месту нахождения услугодателя – 7 (семь)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141"/>
    <w:bookmarkStart w:name="z19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47"/>
    <w:bookmarkStart w:name="z20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- 20 (двадцать) минут; 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- 20 (двадцать) минут. 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справки лицам,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завершившим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техническое-профессиональное,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послесреднее образование"</w:t>
            </w:r>
          </w:p>
        </w:tc>
      </w:tr>
    </w:tbl>
    <w:bookmarkStart w:name="z21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