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5f0e" w14:textId="cfa5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сентября 2019 года № 393. Зарегистрировано Департаментом юстиции Алматинской области 17 сентября 2019 года № 5233.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архитектуры, градостроительства и строительства" (зарегистрирован в Реестре государственной регистрации нормативных правовых актов № 11133),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государственных услуг: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лицензии на изыскательскую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лицензии на проектную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лицензии на строительно-монтажные работы"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Алматинской области "Об утверждении регламентов государственных услуг в сфере архитектуры, градостроительства и строительства" от 8 февраля 2017 года № 46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4124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31 марта 2017 года в Эталонном контрольном банке нормативных правовых актов Республики Казахстан), "О внесении изменения в постановление акимата Алматинской области от 8 февраля 2017 года № 46 "Об утверждении регламентов государственных услуг в сфере архитектуры, градостроительства и строительства" от 5 апреля 2019 года № 119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5099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апреля 2019 года в Эталонном контрольном банке нормативных правовых актов Республики Казахстан).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Алматинской области Л. Турлашова.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"____" ________ 2019 года № _____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изыскательскую деятельность"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изыскательскую деятельность" (далее - государственная услуга) оказывается платно физическим и юридическим лицам (далее - услугополучатель) местным исполнительным органом области, осуществляющим государственный архитектурно-строительный контроль (далее – услугодатель).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лицензии на изыскательскую деятельность"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11133) (далее - Стандарт).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лицензии и переоформление лицензии на изыскательскую деятельность, либо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4 (четыре) рабочих дня;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 – 2 (два) рабочих дня.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получения документов проверяет полноту представленных документов.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 Результат - направление результата оказания государственной услуги на подпись руководителю услугодателя;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30 (тридцать) минут. Результат - выдача результата оказания государственной услуги.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запрос в форме электронного документа, подписанного ЭЦП;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лицензии на изыскательскую деятельность"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"____" ________ 2019 года № _____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проектную деятельность"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проектную деятельность" (далее - государственная услуга) оказывается платно физическим и юридическим лицам (далее - услугополучатель) местным исполнительным органом области, осуществляющим государственный архитектурно-строительный контроль (далее – услугодатель).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лицензии на проектную деятельность"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11133) (далее - Стандарт).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лицензии и переоформление лицензии на проектную деятельность, либо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4 (четыре) рабочих дня;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 – 2 (два) рабочих дня.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получения документов проверяет полноту представленных документов.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 Результат - направление результата оказания государственной услуги на подпись руководителю услугодателя;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30 (тридцать) минут. Результат - выдача результата оказания государственной услуги.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запрос в форме электронного документа, подписанного ЭЦП;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лицензии на проектную деятельность"</w:t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Алматинской области от "____" ________ 2019 года № _____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строительно-монтажные работы"</w:t>
      </w:r>
    </w:p>
    <w:bookmarkEnd w:id="77"/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строительно-монтажные работы" (далее - государственная услуга) оказывается платно физическим и юридическим лицам (далее - услугополучатель) местным исполнительным органом области, осуществляющим государственный архитектурно-строительный контроль (далее – услугодатель).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лицензии на строительно-монтажные работы"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11133) (далее - Стандарт).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лицензии и переоформление лицензии на строительно-монтажные работы, либо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End w:id="85"/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4 (четыре) рабочих дня;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 – 2 (два) рабочих дня.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получения документов проверяет полноту представленных документов.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 Результат - направление результата оказания государственной услуги на подпись руководителю услугодателя;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30 (тридцать) минут. Результат - выдача результата оказания государственной услуги.</w:t>
      </w:r>
    </w:p>
    <w:bookmarkEnd w:id="97"/>
    <w:bookmarkStart w:name="z1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103"/>
    <w:bookmarkStart w:name="z11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 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запрос в форме электронного документа, подписанного ЭЦП;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лицензии на строительно-монтажные работы"</w:t>
            </w:r>
          </w:p>
        </w:tc>
      </w:tr>
    </w:tbl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постановлением акимата Алматинской области от "____" ________ 2019 года № _____</w:t>
            </w:r>
          </w:p>
        </w:tc>
      </w:tr>
    </w:tbl>
    <w:bookmarkStart w:name="z1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111"/>
    <w:bookmarkStart w:name="z12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- государственная услуга) оказывается бесплатно физическим лицам (далее - услугополучатель) местным исполнительным органом области, осуществляющим государственный архитектурно-строительный контроль (далее – услугодатель).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11133) (далее - Стандарт). 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результата оказания государственной услуги осуществляются через веб-портал "электронного правительства": www.egov.kz (далее – портал). 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(далее – аттестат) по форме согласно приложению 1 к Стандарту, либо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8"/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 – в течение 29 (двадцать девяти) рабочих дней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в течение 29 (двадцать девяти) рабочих дней. Результат - направление результата оказания государственной услуги на подпись руководителю услугодателя;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30 (тридцать) минут. Результат - выдача результата оказания государственной услуги.</w:t>
      </w:r>
    </w:p>
    <w:bookmarkEnd w:id="126"/>
    <w:bookmarkStart w:name="z14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132"/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подписанного электронной цифровой подписью;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      </w:r>
          </w:p>
        </w:tc>
      </w:tr>
    </w:tbl>
    <w:bookmarkStart w:name="z15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