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31c4" w14:textId="4313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Алматинского областного маслихата от 13 декабря 2018 года № 38-211 "Об областном бюджете Алматинской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28 августа 2019 года № 52-266. Зарегистрировано Департаментом юстиции Алматинской области 9 сентября 2019 года № 5228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2019-2021 годы" от 13 декабря 2018 года № 38-211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433 499 273 тысячи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33 809 312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1 661 831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12 000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398 016 130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432 367 862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7 644 485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13 049 842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5 405 357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3 842 746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3 842 746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10 355 820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10 355 820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Установить, что поступления по коду классификации доходов единой бюджетной классификации "Индивидуальный подоходный налог, удерживаемый у источника выплаты" зачисляются по Аксускому, Алакольскому, Коксускому районам и городам Капшагай и Талдыкорган в размере 100%, в районный и городской бюджет, по другим районам и городам в размере 100% зачисляются в областной бюджет.";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поступления по коду классификации доходов единой бюджетной классификации "Социальный налог" зачисляются Аксускому, Алакольскому, Коксускому, Карасайскому районам в размере 100%, Енбекшиказахскому району и городу Талдыкорган 60%, Жамбылскому району 70%, Талгарскому району и городу Капшагай 50% в районный и городской бюджет по другим районам и городам в размере 100% зачисляются в областной бюджет.";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"85 290 061" заменить на цифры "95 797 791";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"16 844 121" заменить на цифры "17 247 562";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"14 144 152" заменить на цифры "24 048 155";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"21 638 373" заменить на цифры "21 838 659";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"32 753 773" заменить на цифры "35 788 182";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 "реализацию бюджетных инвестиционных проектов в малых и моногородах 925 374 тысяч тенге;" дополнить следующей строкой: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социальной и инженерной инфраструктуры в сельских населенных пунктах в рамках проекта "Ауыл-Ел бесігі" 3 034 409 тысяч тенге;";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"6 441 862" заменить на цифры "8 916 876";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"906 766" заменить на цифры "777 084";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"20 530 098" заменить на цифры "20 516 723";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"421 028" заменить на цифры "151 028".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 областного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секретарь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Алматинского областного маслихата от 28 августа 2019 года № 52-266 "О внесении изменений и дополнения в решение Алматинского областного маслихата от 13 декабря 2018 года № 38-211 "Об областном бюджете Алматинской области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13 декабря 2018 года № 38-211 "Об областном бюджете Алматинской области на 2019-2021 годы"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433 499 273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33 809 312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19 013 355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19 013 355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13 012 218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13 012 218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1 631 769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1 661 831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398 016 130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112 707 059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112 707 059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285 309 071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285 309 071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28"/>
        <w:gridCol w:w="902"/>
        <w:gridCol w:w="902"/>
        <w:gridCol w:w="6838"/>
        <w:gridCol w:w="2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432 367 862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5 051 133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3 827 830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2 455 378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15 440 886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15 440 886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14 717 099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10 079 538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83 944 251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32 228 468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20 368 250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1 535 664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2 249 044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8 627 906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2 649 426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2 463 449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11 124 312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10 651 065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38 327 100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38 284 600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35 232 376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17 407 112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7 863 554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7 049 682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6 475 335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3 823 673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3 823 673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3 823 673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5 295 243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5 295 243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4 333 874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38 260 017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28 330 488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27 656 737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24 204 756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1 127 199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8 791 290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8 690 413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5 351 017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2 421 882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35 060 116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23 531 427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22 998 169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9 086 441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9 753 178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11 528 689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11 277 970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4 189 544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6 097 319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2 392 655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2 150 517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8 376 874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6 576 490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1 905 467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1 905 467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13 468 245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6 318 402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6 318 402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1 669 393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4 303 849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7 149 843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43 188 960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38 555 083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33 557 515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3 664 232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13 544 355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3 004 675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1 780 959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1 780 959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3 216 609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3 080 828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1 339 618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1 699 119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1 699 119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899 936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3 795 572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3 795 572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2 255 397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развитие, по ликвидации последствий чрезвычайной ситуации в городе Арысь Туркестанской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1 458 524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20 864 789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20 516 723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20 516 723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4 292 841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4 873 707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11 210 562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43 738 273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4 204 823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4 204 823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2 026 641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1 557 182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39 533 450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1 580 674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19 365 550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18 580 875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324 104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12 084 955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9 606 569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2 354 351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95 348 474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86 273 845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6 569 733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7 644 485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13 049 842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3 665 575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9 165 774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5 405 357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5 405 357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5 405 357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3 842 746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3 842 746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3 842 746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3 842 746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1 619 917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1 619 917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1 722 829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1 722 829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397"/>
        <w:gridCol w:w="900"/>
        <w:gridCol w:w="3622"/>
        <w:gridCol w:w="5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- 10 355 820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10 355 820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12 582 451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12 582 451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3 665 575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8 916 876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3 172 205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3 172 205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3 530 306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