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966b" w14:textId="dda9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августа 2019 года № 371. Зарегистрировано Департаментом юстиции Алматинской области 2 сентября 2019 года № 5225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Алматинской области", "Управление здравоохранения Алматинской области", "Управление экономики и бюджетного планирования Алматинской области" обеспечить размещение и финансирование государственного образовательного заказа в организациях технического и профессионального, послесреднего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Алматинской области", "Управление здравоохранения Алматинской области" обеспечить исполнение государственного образовательного заказа на подготовку кадров в учебных заведениях технического и профессионального, послесреднего образования на 2019-2020 учебный год.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А. Абдуалиева.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"____" _________2019 года №_____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подготовку кадров с техническим и профессиональным, послесредним образованием на 2019-2020 учебный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597"/>
        <w:gridCol w:w="3635"/>
        <w:gridCol w:w="1105"/>
        <w:gridCol w:w="1106"/>
        <w:gridCol w:w="1106"/>
        <w:gridCol w:w="1106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коды, профессии и специальности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казахским языком обучения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"Талдыкорганский колледж сервиса и технологий" государственного учреждения "Управление образования Алматинской области"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0506012 "Парикмахер-модельер"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1304082 "Наладчик компьютерных сетей, цифровой и электронной аппаратуры"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"Многопрофильный колледж профессионального обучения" государственного учреждения "Управление образования Алматинской области"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1401222 "Монтажник каркасно-обшивных конструкций"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"Столяр строительный"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"Штукатур"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"Талдыкорганский колледж промышленной индустрии и новых технологий" государственного учреждения "Управление образования Алматинской области"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"Токарное дело и металлообработка"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"Механообработка, контрольно-измерительные приборы и автоматика в промышленности"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"Слесарь по контрольно-измерительным приборам и автоматике"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"Монтаж и эксплуатация внутренних санитарно-технических устройств, вентиляции и инженерных систем"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"Слесарь-сантехник"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"Монтаж и эксплуатация оборудования и систем газоснабжения"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"Слесарь по эксплуатации и ремонту газового оборудования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1304082 "Наладчик компьютерных сетей, цифровой и электронной аппаратуры"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"Алакольский гуманитарно-технический колледж" государственного учреждения "Управление образования Алматинской области"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"Организация обслуживания гостиничных хозяйств"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"Помошник администратора"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"Техническая эксплуатация дорожно-строительных машин"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1402182 "Сесарь по ремонту дорожно-строительных машин и тракторов"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"Узынагашский профессиональный колледж имени Жамбыла"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"Слесарное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"Слесарь-электрик по ремонту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"Шелекский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"Сарыжазский профессионально-технический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"Чунджинский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"Швея"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"Баканасский аграрно-индустриальный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 "Наладчик сельскохозяйственных машин и тракторов"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профессионально-технический колледж имени Санджара Жандосова"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"Капальский профессиональный-технический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"Техническое обслуживание и ремонт сельскохозяйственной техники"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областной колледж инновационных технологий в сфере сервиса и питания"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"Организация обслуживания гостиничных хозяйств"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"Помошник администратора"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"Швейное производство и моделирование одежды"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"Сарканский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"Швейное производство и моделирование одежды"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"Токжайлауский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"Лесное хозяйство, садово-парковое и ландшафтное строительство"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1508052 "Лесник"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 "Санитар ветеринарный"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"Бастобинский сервисно-технический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 "Облицовщик-плиточник"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"Текелийский профессиональный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"Организация обслуживания гостиничных хозяйств"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"Помошник администратора"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"Электрическое и электромеханическое оборудование"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"Электромонтажник по силовым сетям и электрооборудованию"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"Жаркентский многопрофильный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гуманитарно-технический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"Исполнитель художественно-оформительских работ"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"Электрооборудование электрических станций и сетей"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"Электромонтер"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и связь"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"Плотник"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1401262 "Мастер общестроительных работ"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"Мебельное производство"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"Комплектовщик мебели"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"Капшагайский многопрофильный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"Токарное дело и металлообработка"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"Аксуский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"Швейное производство и моделирование одежды"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"Коксуский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"Кольсайский профессионально-технический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"Каракемерский профессиональный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1504000 "Фермерское хозяйство"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экономический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0516000 "Финансы"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"Экономист по финансовой работе"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"Учет и аудит"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"Экономист-бухгалтер"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"Хлебопекарное, макаронное и кондитерское производство"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"Кондитер"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"Производство пива, безалкогольных и спиртных напитков"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1223012 "Солодовщик"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"Техник-программист"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"Жаркентский высший гуманитарно-технический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"Учитель русского языка и литературы"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 "Учитель информатики"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"Есикский гуманитарно-экономический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"Музыкальное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"Учитель музыки в организациях дошкольного и основного среднего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"Учитель казахского языка и литературы"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 "Учитель самопознания"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колледж культуры"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"Библиотечное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"Библиотекарь"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"Социально-культурная деятельность и народное художественное творчество"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"Педагог-организатор"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"Коксуский сельскохозяйственный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"Электроснабжение"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"Электромонтажник по распределительным устройствам"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 "Сахарное производство"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1220012 "Аппаратчик варки утфеля"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"Агрономия"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"Агроном по защите растений"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"Сарканский гуманитарный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"Социально-культурная деятельность и народное художественное творчество"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"Педагог-организатор"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колледж агробизнеса и менеджмента"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"Электроснабжение"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"Электромонтажник по распределительным устройствам"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"Мастер по ремонту транспорта"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"Технология и организация производства продукции предприятий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1226022 "Засольщик овощей"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1511012 "Чертежник"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 "Санитар ветеринарный"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"Талдыкорганский музыкальный колледж имени К.Байсеитова" государственного учреждения "Управление образования Алматинской области"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0404000 "Инструментальное исполнительство и музыкальное искусство эстрады"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 "Преподаватель детской музыкальной школы, концертмейстер"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"Преподаватель детской музыкальной школы, артист (руководитель) оркестра, ансамбля"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"Преподаватель детской музыкальной школы, артист(руководитель)оркестра народных инструментов"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"Преподаватель, хормейстер"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0407013 "Преподаватель детской музыкальной школы, артист академического пения, солист ансамбля"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0407023 "Преподаватель детской музыкальной школы, артист народного пения с домброй"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высший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"Профессиональное обучение"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0104023 "Мастер производственного обучения, техник-технолог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"Техническая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0911032 "Электромонтер по ремонту и обслуживанию электрооборудования"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"Техник-механик"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1304112 "Тестировщик"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"Техник-программист"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"Радиоэлектроника и связь"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"Оператор почтовой связи"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"Техник связи"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 "Мастер строитель широкого профиля"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агро-технический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"Учет и аудит"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"Экономист-бухгалтер"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"Хлебопекарное, макаронное и кондитерское производство"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"Кондитер"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"Мастер производства цельномолочной и кисломолочной продукции"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"Техник-программист"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"Радиоэлектроника и связь"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"Техник связи"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"Экология и природоохранная деятельность"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 "Техник особо охраняемых природных территорий"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1513022 "Оператор по искусственному осеменению животных и птиц"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1513032 "Санитар ветеринарный"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"Ветеринарный техник"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"Ушконурский колледж водного хозяйства" государственного учреждения "Управление образования Алматинской области"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 "Гидротехническое строительство"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 "Техник-гидротехник"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"Экология и природоохранная деятельность"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1509053 "Техник-технолог"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1511012 "Чертежник"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"Талдыкорганский высший медицинский колледж" государственного учреждения "Управление здравоохранения Алматинской области"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"Лечебное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"Фельдшер"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"Акушер(ка)"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"Сестринское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"Медицинская сестра общей практики"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"Прикладной бакалавр сестринского дела"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 "Стоматология"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0304023 "Дантист"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"Лабораторная диагностика"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"Медицинский лаборант"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"Фармация"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 "Фармацевт"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"Талгарский медицинский колледж" государственного учреждения "Управление здравоохранения Алматинской области"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"Лечебное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"Фельдшер"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"Акушер(ка)"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"Сестринское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"Медицинская сестра общей практики"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"Лабораторная диагностика"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"Медицинский лаборант"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"Фармация"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 "Фармацевт"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республиканского государственного предприятия на праве хозяйственного ведения "Жетысуский государственный университет имени Ильяса Жансугурова" Министерства образования и науки Республики Казахстан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"Учитель русского языка и литературы"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 "Тренер-преподаватель по спорту"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"Переводческое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"Переводчик"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"Туризм"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0511042 "Менеджер"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Гуманитарный колледж "Самопознание" гармоничного развития человека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"Политехнический колледж "Прогресс"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"Технолог-менеджер"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"Техник-механик"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"Есикский профессионально-технический колледж"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0901000"Электрооборудование электрических станций и сетей"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"Электромонтер"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юридический колледж"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"Финансы"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"Экономист по финансовой работе"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 "Организация дорожного движения"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1206012 "Инспектор дорожный"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"Информационные системы"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социально-гуманитарный колледж"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"Маркетинг"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"Продавец продовольственных товаров"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