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3d7a" w14:textId="2223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вырубку деревьев"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августа 2019 года № 357. Зарегистрировано Департаментом юстиции Алматинской области 21 августа 2019 года № 5222. Утратило силу постановлением акимата Алматинской области от 28 июля 2020 года № 283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28.07.2020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приказом Министра индустрии и инфраструктурного развития Республики Казахстан от 21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разрешения на вырубку деревьев" и о внесении изменений и дополнения в приказ Министра национальной экономики Республики Казахстан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содержания и защиты зеленых насаждений, правил благоустройства территорий городов и населенных пунктов" (зарегистрирован в Реестре государственной регистрации нормативных правовых актов № 18712),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вырубку деревьев".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первого заместителя акима Алматинской области Л.Турлашова.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Алматинской области от "____" ________ 2019 года № _____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вырубку деревьев"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вырубку деревьев" (далее - государственная услуга) оказывается на бесплатной основе физическим и юридическим лицам (далее - услугополучатель) местным исполнительным органом области (далее – услугодатель).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разрешения на вырубку деревьев" утвержденного приказом Министра индустрии и инфраструктурного развития Республики Казахстан от 21 мая 2019 года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18712) (далее - Стандарт).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услугодателем через веб-портал "электронного правительства": www.egov.kz, www.elicense.kz (далее – портал).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электронная.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разрешение на вырубку деревьев по форме, согласно приложению 1 к Стандарту;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оказании государственной услуги в случаях и по основаниям, предусмотренным пунктом 10 Стандарта. 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электронной-цифровой подписью (далее – ЭЦП) уполномоченного лица услугодателя.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9 (девять) рабочих дней. Результат - направление результата оказания государственной услуги на подпись руководителю услугодателя;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 </w:t>
      </w:r>
    </w:p>
    <w:bookmarkEnd w:id="31"/>
    <w:bookmarkStart w:name="z4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подписанного ЭЦП;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в истории обращений услугополучателя отображается статус о принятии заявления для оказания государственной услуги;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разрешения на вырубку деревьев"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20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0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