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cca7" w14:textId="b92c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31 июля 2019 года № 51-259 и постановление акимата Алматинской области от 6 августа 2019 года № 333. Зарегистрировано Департаментом юстиции Алматинской области 8 августа 2019 года № 5219. Утратило силу совместными решением маслихата Алматинской области от 16 января 2025 года № 32-169 и постановлением акимата Алматинской области от 16 января 2025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совместными решением маслихата Алматинской области от 16.01.2025 </w:t>
      </w:r>
      <w:r>
        <w:rPr>
          <w:rFonts w:ascii="Times New Roman"/>
          <w:b w:val="false"/>
          <w:i w:val="false"/>
          <w:color w:val="ff0000"/>
          <w:sz w:val="28"/>
        </w:rPr>
        <w:t>№ 32-169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Алматинской области от 16.01.2025 № 5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акимат Алматинской области ПОСТАНОВЛЯЕТ и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базовые ставки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Алматинской области от 3 мая 2012 года № 4-23 и постановление акимата Алматинской области от 3 мая 2012 года № 114 "Об установлении базовых ставок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 Алматинской области"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2092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мая 2012 года в газетах "Жетысу" и "Огни Алатау").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Алматинской области и решения Алматинского областного маслихата возложить на заместителя акима области С. Бескемпирова.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Алматинской области и решение Алматинского областного маслихата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"___"__________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 и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"___"__________2019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 "Об установлении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базовых ставок платы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участки"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 Алматинской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Казсельхозтехника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Кокжайдак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Арасан-Капал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Кумтобе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Есебулатовский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Есебулатова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Энергетик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Жансугуров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Сагабуйен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Сагакурес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Кошкентальский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Кошкентал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Акозек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Жасказах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Барлыбека Сырттанова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Сырттанова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Сайхан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Жаланашколь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Ушкаиын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Жанама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Шынжылы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Алемды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Жумахана Балапанова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Байзерек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Жунжурек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Чимбулак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Сапакский сельский округ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Бибакан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городя Ушарал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МТФ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Бояулы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Балатопар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Желторангинский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Желторангы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Каскаогиз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Оракты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Коскумбез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Казатком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Асы-Сага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Жанашаруа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Таусугур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Койшибек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Базаркельды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Космос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Ж.Кайыпова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Каражотинский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Таукаратурык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Кырбалтабай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Казтая Ултаракова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Орикти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Байдибек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Байдибек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Бартогай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Хусаина Бижанова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Согеты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Саймасай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Ташкенсаз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Кульжинское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Таутургень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Алдабергенова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Ешкиольмес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Матая Баисова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Кокжазыкский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Боктерли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Акын Сара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Акын Сара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Тамбала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Бактыбая Жолбарысулы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Бактыбая Жолбарысулы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Туленгутский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Жендик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Аксенгирский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Бериктасский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Дегерес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Бесмойнак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Караарша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Сауырык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Каракастекский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Матибулак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Танбалытас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Сарытаукумский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Суранши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Балгабека Кыдырбекулы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Темиржолский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Казыбек бека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Унгуртасский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Унгуртас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Когамшыл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Шолаккаргалинский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Умбеталы Карибаева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Касымбек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Шолаккаргалы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Мухаметжан Туймебаева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Жапек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Коккайнар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Боралдай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Боралдай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Казциковский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Казцик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Нургиса Тлендиева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Междуреченское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Жаугашты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Отеген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Сауыншы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Жармухамбет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Кошмамбет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Жандосова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Иргелинский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городя Каскелен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Новошамалганский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Шамалган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Кольащы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Бекболат Ашекеев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Сауыншы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Райымбек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Кыргауылды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Умтылский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Шамалган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Байшегирский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Умтул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Курышдаласы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Ескельди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Кызылбалыкский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Айту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Жолбарыс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Кальпе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Ушкомей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Болексазский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Болексаз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Жайдакбулак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Шыбышы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 Нусипбекова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Мынжылкы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Жанатасашы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Туюкский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Туюк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Шырганакский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Шырганак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Кокпияз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батырский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Жайнак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Карымсак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Алтындала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Архарлы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Жоламан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Кайнарлы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Куренбел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участок Аксункар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Желдикара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Шилису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cело Сарыбастау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Архарлы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cтанция Балгалы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Малайсары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cтанция Малайсары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cтанция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3 Казансу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2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 Шилису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Койкырыккан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Майтобе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Терысаккан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Шанханай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Онжас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Копир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Тауарасы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ПЧ-45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Зылихи Тамшыбай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Жарлыозекский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Енбекшиказах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50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Надиризбек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10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Мусабек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Бакша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Быжы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Маулимбай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Моинкум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Кабылиса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Актекше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Дарбазакум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Сарпылдак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Баскунчинский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Баскунши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Алтыуй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Шижин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Головацкого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Суптай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Коныроленский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Кермеагаш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Пиджимский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Пиджим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Хоргос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Жеруйык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Жаркент-Арасан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Коктал-Арасан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Улькеншыганский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Улькен Шыган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Шыган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Чолакайский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Чолакай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Комирши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Кызылшекара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Тегистикский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Жанатекес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 батырский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Шалкодинский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Аманбоктер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Какимжан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Тополевка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Карабогет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М.Тулебаева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Керегетас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Арганаты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Кокшалгын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Сарыкурак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Акбалык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Ешкиолмес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Шатырбай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Чимбулак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Котырбулак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Гульдала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Байсерке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Сактан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Каменское плато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Туздыбастауский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Долайты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Дардамты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Ардолайты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Кетмень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Кепебулак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Кольжатский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Кыргызсай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Дехан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Дехан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Тигерменский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Тигермень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Кербулак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Коскудык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Боктер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Кулантобе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Таскум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Рудничный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отделение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