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4277" w14:textId="6654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28 июня 2018 года № 302 "Об утверждении нормативов субсидий на единицу закупаемой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июля 2019 года № 320. Зарегистрировано Департаментом юстиции Алматинской области 30 июля 2019 года № 5214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12-6)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утвержденных приказом Министра сельского хозяйства Республики Казахстан от 26 ноября 2014 года № 3-2/615 "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№ 10087),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нормативов субсидий на единицу закупаемой сельскохозяйственной продукции для производства продуктов ее глубокой переработки" от 28 июня 2018 года № 302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4770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июля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С. Бескемпирова.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64"/>
        <w:gridCol w:w="4939"/>
      </w:tblGrid>
      <w:tr>
        <w:trPr>
          <w:trHeight w:val="30" w:hRule="atLeast"/>
        </w:trPr>
        <w:tc>
          <w:tcPr>
            <w:tcW w:w="8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"___" ______2019 года № 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июня 2018 года № 302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 сельскохозяйственной продукции для производства продуктов ее глубокой переработки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1"/>
        <w:gridCol w:w="4707"/>
        <w:gridCol w:w="5542"/>
      </w:tblGrid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перерсчете на сырье, тенге/килограмм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(цельного, обезжиренного)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