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da0d" w14:textId="bcad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10 апреля 2019 года № 132 "Об утверждении нормы и предельной цены субсидируемых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 июля 2019 года № 268. Зарегистрировано Департаментом юстиции Алматинской области 4 июля 2019 года № 5201. Утратило силу постановлением акимата Алматинской области от 12 мая 2020 года № 198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12.05.2020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 утвержденных приказом Министра сельского хозяйства Республики Казахстан от 12 декабря 2014 года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№ 10190),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нормы и предельной цены субсидируемых семян" от 10 апреля 2019 года № 132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апреля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________ 2019 года № 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10 " апреля 2019 года № 132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нормы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предельной цены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субсидируемых семян"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субсидируемых семян по Алматинской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279"/>
        <w:gridCol w:w="2572"/>
        <w:gridCol w:w="2367"/>
        <w:gridCol w:w="2572"/>
        <w:gridCol w:w="2368"/>
      </w:tblGrid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  <w:bookmarkEnd w:id="10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  <w:bookmarkEnd w:id="11"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6,355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12,231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17,235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12,231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12,231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7,690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2"/>
        <w:gridCol w:w="2947"/>
        <w:gridCol w:w="3202"/>
        <w:gridCol w:w="29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12,930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11,607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9,095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6,988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5,739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5,739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9,994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9,995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13,357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17,024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4,809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371"/>
        <w:gridCol w:w="2316"/>
        <w:gridCol w:w="2536"/>
        <w:gridCol w:w="2317"/>
        <w:gridCol w:w="2537"/>
      </w:tblGrid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  <w:bookmarkEnd w:id="13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3076"/>
        <w:gridCol w:w="2810"/>
        <w:gridCol w:w="36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  <w:bookmarkEnd w:id="15"/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6,697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6,697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239"/>
        <w:gridCol w:w="2093"/>
        <w:gridCol w:w="2685"/>
        <w:gridCol w:w="2490"/>
        <w:gridCol w:w="2687"/>
      </w:tblGrid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18,067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18,067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2,547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2,547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22,993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3455"/>
        <w:gridCol w:w="2694"/>
        <w:gridCol w:w="34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тонна</w:t>
            </w:r>
          </w:p>
          <w:bookmarkEnd w:id="17"/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280"/>
        <w:gridCol w:w="2163"/>
        <w:gridCol w:w="2775"/>
        <w:gridCol w:w="2164"/>
        <w:gridCol w:w="2776"/>
      </w:tblGrid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1"/>
        <w:gridCol w:w="2964"/>
        <w:gridCol w:w="2749"/>
        <w:gridCol w:w="29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6,732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6,732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1413,327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1658,776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1655,484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1553,677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1645,643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1610,045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1632,606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1613,568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1565,678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1661,238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164"/>
        <w:gridCol w:w="2339"/>
        <w:gridCol w:w="2523"/>
        <w:gridCol w:w="2339"/>
        <w:gridCol w:w="2896"/>
      </w:tblGrid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 гектар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тонна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</w:t>
            </w:r>
          </w:p>
        </w:tc>
      </w:tr>
    </w:tbl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3908"/>
        <w:gridCol w:w="44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поколения, тенге/ тонна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6518000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110"/>
        <w:gridCol w:w="2053"/>
        <w:gridCol w:w="2053"/>
        <w:gridCol w:w="2054"/>
        <w:gridCol w:w="1346"/>
        <w:gridCol w:w="1347"/>
        <w:gridCol w:w="1347"/>
      </w:tblGrid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поколения, тенге/посевная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приобретенных элитных саженцев плодово-ягодных культур и винограда, тенге/штук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инкрустация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полудраже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