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86b" w14:textId="1c0c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июня 2019 года № 266. Зарегистрировано Департаментом юстиции Алматинской области 28 июня 2019 года № 5196. Утратило силу постановлением акимата Алматинской области от 8 апреля 2020 года № 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сфере религиозной деятельности" от 28 февраля 2018 года № 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марта 2018 года в Эталонном контрольном банке нормативных правовых актов Республики Казахстан).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делам религий Алматинской области"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направить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Абдуалиева.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 2019 года № ___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бесплатно физическим лицам (далее - услугополучатель) местным исполнительным органом области (далее - услугодатель).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регистрации (перерегистрации) миссионера по форме, согласно приложению 1 Стандарта,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 через канцелярию: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процедуры (действия) по оказанию государственной услуги через Государственную коропорацию – 15 минут.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десять)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услугополучателю - 30 (тридцать) минут. Результат – выдача результата оказания государственной услуги услугополучателю.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Государственной корпорации – 20 (двадцать) минут.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перерегистрации 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миссионерскую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деятельность"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 2019 года № ____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бесплатно физическим и юридическим лицам (далее -услугополучатель) местным исполнительным органом области (далее - услугодатель).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канцелярию услугодателя;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направление результата оказания государственной услуги ответственному исполнителю услугодателя;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- 30 (тридцать) минут. Результат – выдача результата оказания государственной услуги.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66"/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расположения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стационарных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распространения 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литературы и 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 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религиозного содержания,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предметов религиозного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назначения"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"____"________ 2019 года № ____</w:t>
            </w:r>
          </w:p>
        </w:tc>
      </w:tr>
    </w:tbl>
    <w:bookmarkStart w:name="z11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78"/>
    <w:bookmarkStart w:name="z11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бесплатно юридическим лицам (далее - услугополучатель) местным исполнительным органом области (далее - услугодатель).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канцелярию услугодателя;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10 Стандарта.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7"/>
    <w:bookmarkStart w:name="z12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 - 30 (тридцать) минут;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- 24 (двадцать четыре)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услугополучателю - 30 (тридцать) минут. Результат – выдача результата оказания государственной услуги услугополучателю.</w:t>
      </w:r>
    </w:p>
    <w:bookmarkEnd w:id="96"/>
    <w:bookmarkStart w:name="z1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102"/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о согласовании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расположения помещений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религиозных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 за пределами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культовых зданий (сооружений)"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