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ced" w14:textId="1729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21 августа 2015 года № 376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июня 2019 года № 259. Зарегистрировано Департаментом юстиции Алматинской области 27 июня 2019 года № 5195.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исполняющего обязанности Министра национальной экономики Республики Казахстан "Об утверждении стандартов государственных услуг в сфере земельных отношений, геодезии и картографии"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21 августа 2015 года № 376 "Об утверждении регламентов государственных услуг в сфере земельных отношений"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"Утверждение землеустроительных проектов по формированию земельных участков",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на изменение целевого назначения земельного участка",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разрешения на использование земельного участка для изыскательских работ",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на перевод орошаемой пашни в неорошаемые виды угодий",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376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утвержденный акт кадастровой (оценочной) стоимости земельного участка, либо мотивированный отказ в оказании государственной услуги по основаниям, предусмотренным пунктом 10 Стандарта.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3 Стандарта) - 15 (пятнадцать) минут;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"Утверждение кадастровой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(оценочной) 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конкретных земельных участков,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продаваемых в частную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 государством"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376</w:t>
            </w:r>
          </w:p>
        </w:tc>
      </w:tr>
    </w:tbl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End w:id="46"/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утвержденный землеустроительный проект по формированию земельного участка, либо мотивированный отказ в оказании государственной услуги по основаниям, предусмотренным пунктом 10 Стандарта.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53"/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6 (шесть)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61"/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67"/>
    <w:bookmarkStart w:name="z1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"Утверждение землеустроительных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по 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 участков"</w:t>
            </w:r>
          </w:p>
        </w:tc>
      </w:tr>
    </w:tbl>
    <w:bookmarkStart w:name="z1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376</w:t>
            </w:r>
          </w:p>
        </w:tc>
      </w:tr>
    </w:tbl>
    <w:bookmarkStart w:name="z13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82"/>
    <w:bookmarkStart w:name="z13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значения, акимами городов районного значения, поселков, сел, сельских округов (далее - услугодатель).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услугодателя,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об изменении целевого назначения земельного участка, либо мотивированный отказ в оказании государственной услуги по основаниям, предусмотренным пунктом 10 Стандарта.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89"/>
    <w:bookmarkStart w:name="z13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97"/>
    <w:bookmarkStart w:name="z14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03"/>
    <w:bookmarkStart w:name="z15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2 Стандарта) - 15 (пятнадцать) минут; 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108"/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изменение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целевого 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участка"</w:t>
            </w:r>
          </w:p>
        </w:tc>
      </w:tr>
    </w:tbl>
    <w:bookmarkStart w:name="z17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6"/>
    <w:bookmarkStart w:name="z1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376</w:t>
            </w:r>
          </w:p>
        </w:tc>
      </w:tr>
    </w:tbl>
    <w:bookmarkStart w:name="z1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118"/>
    <w:bookmarkStart w:name="z18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20"/>
    <w:bookmarkStart w:name="z1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121"/>
    <w:bookmarkStart w:name="z1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122"/>
    <w:bookmarkStart w:name="z1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23"/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выдаче разрешения на использование земельного участка для изыскательских работ, либо мотивированный отказ в оказании государственной услуги по основаниям, предусмотренным пунктом 10 Стандарта.</w:t>
      </w:r>
    </w:p>
    <w:bookmarkEnd w:id="124"/>
    <w:bookmarkStart w:name="z1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25"/>
    <w:bookmarkStart w:name="z19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6"/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27"/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28"/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29"/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30"/>
    <w:bookmarkStart w:name="z1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31"/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33"/>
    <w:bookmarkStart w:name="z19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8"/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39"/>
    <w:bookmarkStart w:name="z20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41"/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42"/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изыскательских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работ"</w:t>
            </w:r>
          </w:p>
        </w:tc>
      </w:tr>
    </w:tbl>
    <w:bookmarkStart w:name="z22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2"/>
    <w:bookmarkStart w:name="z2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</w:tbl>
    <w:bookmarkStart w:name="z23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перевод орошаемой пашни в неорошаемые виды угодий"</w:t>
      </w:r>
    </w:p>
    <w:bookmarkEnd w:id="154"/>
    <w:bookmarkStart w:name="z23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перевод орошаемой пашни в неорошаемые виды угодий"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 утверждении стандартов государственных услуг в сфере земельных отношений, геодезии и картографии",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11050) (далее - Стандарт).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(или) местных исполнительных органов районов и веб-портал "электронного правительства" www.egov.kz (далее – портал).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59"/>
    <w:bookmarkStart w:name="z2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решении перевода орошаемой пашни в неорошаемые виды угодий, либо мотивированный отказ в оказании государственной услуги по основаниям, предусмотренным пунктом 10 Стандарта.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1"/>
    <w:bookmarkStart w:name="z23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69"/>
    <w:bookmarkStart w:name="z24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175"/>
    <w:bookmarkStart w:name="z25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портал, его длительность: 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орошаемой пашни в неорошаемые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виды угодий"</w:t>
            </w:r>
          </w:p>
        </w:tc>
      </w:tr>
    </w:tbl>
    <w:bookmarkStart w:name="z26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2"/>
    <w:bookmarkStart w:name="z2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