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3828" w14:textId="ec03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культуры и архивного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июня 2019 года № 260. Зарегистрировано Департаментом юстиции Алматинской области 27 июня 2019 года № 5194. Утратило силу постановлением акимата Алматинской области от 28 февраля 2020 года №70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приказами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№ 11238),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№ 11086),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государственных услуг: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архивных справок, копий архивных документов или архивных выписок"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Алматинской области"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А. Абдуалиева.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– услугодатель).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свидетельства на право временного вывоза культурных ценностей"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11238) (далее - Стандарт).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www.e.gov.kz, www.elicense.kz (далее – портал).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на право временного вывоза культурных ценностей по форме согласно приложению 2 к Правилам выдачи свидетельства на право временного вывоза культурных ценностей, утвержденными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10320)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4 (четыре) рабочих дня. Результат - направление результата оказания государственной услуги на подпись руководителю услугодателя;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в истории обращений услугополучателя отображается статус о принятии заявления для оказания государственной услуги;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право временного вывоза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культурных ценностей"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установление мемориальных досок"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– услугодатель).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установление мемориальных досок"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11238) (далее - Стандарт).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 на установление мемориальной доски по форме согласно приложению 2 к Правилам установления мемориальных досок, утвержденным Приказом Министра культуры и спорта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12405) (далее - Правила), либо мотивированный ответ об отказе в оказании государственной услуги по основаниям, предусмотренным пунктом 10 Стандарта по форме согласно приложению 3 к Правилам.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1"/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 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установление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мемориальных досок"</w:t>
            </w:r>
          </w:p>
        </w:tc>
      </w:tr>
    </w:tbl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9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68"/>
    <w:bookmarkStart w:name="z9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- государственная услуга) оказывается бесплатно физическим лицам (далее - услугополучатель) местным исполнительным органом области (далее – услугодатель).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заявок на присвоение звания "Народный" (образцовый) коллективам художественной самодеятельности"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11238) (далее - Стандарт).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заявки на присвоение звания "Народный" (образцовый) коллективу художественной самодеятельности по форме согласно приложению 2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4632) (далее - Правила), либо расписка об отказе в оказании государственной услуги по основаниям, предусмотренным пунктом 10 Стандарта по форме согласно приложению 3 к Правилам.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5"/>
    <w:bookmarkStart w:name="z1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15 (пятнадцать) минут. Результат - определение ответственного исполнителя услугодателя;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7 (семь) часов. Результат - направление результата оказания государственной услуги на подпись руководителю услугодателя;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15 (пятнадцать) минут. Результат - направление результата оказания государственной услуги ответственному исполнителю услугодателя;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83"/>
    <w:bookmarkStart w:name="z11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"Прием заявок на присвоение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звания "Народный" (образцовый)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коллективам художественной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самодеятельности"</w:t>
            </w:r>
          </w:p>
        </w:tc>
      </w:tr>
    </w:tbl>
    <w:bookmarkStart w:name="z12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13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 документов или архивных выписок"</w:t>
      </w:r>
    </w:p>
    <w:bookmarkEnd w:id="92"/>
    <w:bookmarkStart w:name="z1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справок, копий архивных документов или архивных выписок" (далее - государственная услуга) оказывается бесплатно физическим и юридическим лицам (далее - услугополучатель) государственными архивами области, городов областного значения, районов (далее - услугодатель).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архивных справок, копий архивных документов или архивных выписок"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11086) (далее - Стандарт).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или бумажная. 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архивная справка о подтверждении сведений социально-правового характера по форме согласно приложению 50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18392) (далее – Формы) либо копия архивного документа или архивная выписка по форме согласно приложению 51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Стандарта. 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или бумажная. 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02"/>
    <w:bookmarkStart w:name="z1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10 (десяти) рабочих дней. 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 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 Результат - направление результата оказания государственной услуги на подпись руководителю услугодателя;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112"/>
    <w:bookmarkStart w:name="z15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18"/>
    <w:bookmarkStart w:name="z15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Стандарта), направляет принятые документы услугодателю - 15 (пятнадцать) минут;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- 15 (пятнадцать) минут. 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услугополучателя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услуги; 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архивных справок,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копий архивных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архивных выписок"</w:t>
            </w:r>
          </w:p>
        </w:tc>
      </w:tr>
    </w:tbl>
    <w:bookmarkStart w:name="z17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"____" ________ 2019 года № _____</w:t>
            </w:r>
          </w:p>
        </w:tc>
      </w:tr>
    </w:tbl>
    <w:bookmarkStart w:name="z18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24 июля 2015 года № 329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3361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3 сентября 2015 года в информационно-правовой системе "Әділет"). 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8 октября 2018 года № 473 "О внесении изменения в постановление акимата Алматинской области от 24 июля 2015 года № 329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ноября 2018 года в Эталонном контрольном банке нормативных правовых актов Республики Казахстан).</w:t>
      </w:r>
    </w:p>
    <w:bookmarkEnd w:id="133"/>
    <w:bookmarkStart w:name="z1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Алматинской области от 12 июля 2017 года № 290 "Об утверждении регламента государственной услуги "Выдача архивных справок"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18 сентября 2017 года в Эталонном контрольном банке нормативных правовых актов Республики Казахстан). 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Алматинской области от 24 апреля 2018 года № 190 "О внесении изменения в постановление акимата Алматинской области от 12 июля 2017 года № 290 "Об утверждении регламента государственной услуги "Выдача архивных справок"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мая 2018 года в Эталонном контрольном банке нормативных правовых актов Республики Казахстан).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