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b6ff" w14:textId="817b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28 января 2019 года № 42 "Об утверждении регламентов государственных услуг, оказываемых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10 июня 2019 года № 233. Зарегистрировано Департаментом юстиции Алматинской области 12 июня 2019 года № 5170. Утратило силу постановлением акимата Алматинской области от 31 января 2020 года № 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Министра образования и науки Республики Казахстан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№ 11184),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регламентов государственных услуг, оказываемых в сфере семьи и детей" от 28 января 2019 года № 42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5045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"Передача ребенка (детей) на воспитание в приемную семью и назначение выплаты денежных средств на их содержание",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Алматинской области"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Алматинской области А. Абдуалиева.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Алмaтинской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"10" июня 2019 года № 233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января 2019 года № 42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"Установление опеки или попечительства над ребенком-сиротой (детьми-сиротами) и ребенком (детьми), оставшимся без попечения родителей" (далее - государственная услуга) оказывается бесплатно физическим лицам (далее - услугополучатель) местными исполнительными органами районов и городов областного значения (далее – услугодатель).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утвержденного приказом Министра образования и науки Республики Казахстан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11184) (далее - Стандарт).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через: 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постановление акимата района и города областного значения об установлении опеки или попечительства по форме согласно приложению 1 к Стандарту либо мотивированный ответ об отказе в оказании государственной услуги, по основаниям предусмотренных пунктом 10 Стандарта. 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4"/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18 (восемнадцать) рабочих дней. Результат - направление результата оказания государственной услуги на подпись руководителю услугодателя;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32"/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38"/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документы, выдает расписку о приеме соответствующих документов (в случае предоставления услугополучателем неполного пакета документов согласно пункту 9 Стандарта, и (или) документов с истекшим сроком действия услугодатель отказывает в приеме заявления), направляет принятые документы услугодателю - 15 (пятнадцать) минут; 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получает результат оказания государственной услуги от услугодателя, выдает услугополучателю результат оказания государственной услуги - 15 (пятнадцать) минут.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подписанного ЭЦП;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услуги; 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"Установление опеки 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попечительства над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ребенком-сиротой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(детьми-сиротами) и ребенком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(детьми), оставшимся без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попечения родителей"</w:t>
            </w:r>
          </w:p>
        </w:tc>
      </w:tr>
    </w:tbl>
    <w:bookmarkStart w:name="z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"10" июня 2019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января 2019 года № 42</w:t>
            </w:r>
          </w:p>
        </w:tc>
      </w:tr>
    </w:tbl>
    <w:bookmarkStart w:name="z8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bookmarkEnd w:id="51"/>
    <w:bookmarkStart w:name="z8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бесплатного подвоза к общеобразовательным организациям и обратно домой детям, проживающим в отдаленных сельских пунктах" (далее - государственная услуга) оказывается бесплатно физическим лицам (далее - услугополучатель) акимом поселка, села, сельского округа (далее – услугодатель).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утвержденного приказом Министра образования и науки Республики Казахстан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11184) (далее - Стандарт).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справка о предоставлении бесплатного подвоза к общеобразовательной организации образования и обратно домой по форме согласно приложению 1 к Стандарту либо мотивированный ответ об отказе в оказании государственной услуги в случаях и по основаниям, предусмотренным пунктом 10 Стандарта. 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63"/>
    <w:bookmarkStart w:name="z9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4 (четыре) рабочих дня. Результат - направление результата оказания государственной услуги на подпись руководителю услугодателя;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- 15 (пятнадцать) минут. Результат - выдача результата оказания государственной услуги.</w:t>
      </w:r>
    </w:p>
    <w:bookmarkEnd w:id="71"/>
    <w:bookmarkStart w:name="z10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77"/>
    <w:bookmarkStart w:name="z10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документы, выдает расписку о приеме соответствующих документов (в случае предоставления услугополучателем неполного пакета документов согласно пункту 9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приложению 4 к Стандарту), направляет принятые документы услугодателю - 15 (пятнадцать) минут; </w:t>
      </w:r>
    </w:p>
    <w:bookmarkEnd w:id="81"/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82"/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получает результат оказания государственной услуги от услугодателя, выдает услугополучателю результат оказания государственной услуги - 15 (пятнадцать) минут.</w:t>
      </w:r>
    </w:p>
    <w:bookmarkEnd w:id="83"/>
    <w:bookmarkStart w:name="z1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84"/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подписанного ЭЦП;</w:t>
      </w:r>
    </w:p>
    <w:bookmarkEnd w:id="85"/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услуги; </w:t>
      </w:r>
    </w:p>
    <w:bookmarkEnd w:id="86"/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"Предоставление бесплатного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подвоза к общеобразовательным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организациям и обратно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домой детям, проживающим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отдаленных сельских пунктах"</w:t>
            </w:r>
          </w:p>
        </w:tc>
      </w:tr>
    </w:tbl>
    <w:bookmarkStart w:name="z12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8"/>
    <w:bookmarkStart w:name="z1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"10" июня 2019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января 2019 года № 42</w:t>
            </w:r>
          </w:p>
        </w:tc>
      </w:tr>
    </w:tbl>
    <w:bookmarkStart w:name="z13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bookmarkEnd w:id="90"/>
    <w:bookmarkStart w:name="z13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1"/>
    <w:bookmarkStart w:name="z13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- государственная услуга) оказывается бесплатно физическим лицам (далее - услугополучатель) местными исполнительными органами области, районов и городов, организациями образования (далее – услугодатель).</w:t>
      </w:r>
    </w:p>
    <w:bookmarkEnd w:id="92"/>
    <w:bookmarkStart w:name="z13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утвержденного приказом Министра образования и науки Республики Казахстан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11184) (далее - Стандарт).</w:t>
      </w:r>
    </w:p>
    <w:bookmarkEnd w:id="93"/>
    <w:bookmarkStart w:name="z13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94"/>
    <w:bookmarkStart w:name="z13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5"/>
    <w:bookmarkStart w:name="z14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96"/>
    <w:bookmarkStart w:name="z14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97"/>
    <w:bookmarkStart w:name="z14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bookmarkEnd w:id="98"/>
    <w:bookmarkStart w:name="z14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предусмотренным пунктом 10 Стандарта. </w:t>
      </w:r>
    </w:p>
    <w:bookmarkEnd w:id="99"/>
    <w:bookmarkStart w:name="z14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00"/>
    <w:bookmarkStart w:name="z14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101"/>
    <w:bookmarkStart w:name="z14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02"/>
    <w:bookmarkStart w:name="z14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3"/>
    <w:bookmarkStart w:name="z14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104"/>
    <w:bookmarkStart w:name="z14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bookmarkEnd w:id="105"/>
    <w:bookmarkStart w:name="z15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106"/>
    <w:bookmarkStart w:name="z15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107"/>
    <w:bookmarkStart w:name="z15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4 (четыре) рабочих дней. Результат - направление результата оказания государственной услуги на подпись руководителю услугодателя;</w:t>
      </w:r>
    </w:p>
    <w:bookmarkEnd w:id="108"/>
    <w:bookmarkStart w:name="z15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109"/>
    <w:bookmarkStart w:name="z15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110"/>
    <w:bookmarkStart w:name="z15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1"/>
    <w:bookmarkStart w:name="z15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112"/>
    <w:bookmarkStart w:name="z15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113"/>
    <w:bookmarkStart w:name="z15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114"/>
    <w:bookmarkStart w:name="z15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115"/>
    <w:bookmarkStart w:name="z16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116"/>
    <w:bookmarkStart w:name="z16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7"/>
    <w:bookmarkStart w:name="z16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118"/>
    <w:bookmarkStart w:name="z16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19"/>
    <w:bookmarkStart w:name="z16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документы, выдает расписку о приеме соответствующих документов (в случае предоставления услугополучателем неполного пакета документов согласно пункту 9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приложению 2 к Стандарту), направляет принятые документы услугодателю - 15 (пятнадцать) минут; </w:t>
      </w:r>
    </w:p>
    <w:bookmarkEnd w:id="120"/>
    <w:bookmarkStart w:name="z16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121"/>
    <w:bookmarkStart w:name="z16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получает результат оказания государственной услуги от услугодателя, выдает услугополучателю результат оказания государственной услуги - 15 (пятнадцать) минут.</w:t>
      </w:r>
    </w:p>
    <w:bookmarkEnd w:id="122"/>
    <w:bookmarkStart w:name="z16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123"/>
    <w:bookmarkStart w:name="z16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подписанного ЭЦП;</w:t>
      </w:r>
    </w:p>
    <w:bookmarkEnd w:id="124"/>
    <w:bookmarkStart w:name="z16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услуги; </w:t>
      </w:r>
    </w:p>
    <w:bookmarkEnd w:id="125"/>
    <w:bookmarkStart w:name="z17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"Прием документов и выдача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направлений на предоставление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отдыха в загородных и пришкольных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лагерях отдельным категориям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обучающихся и воспитанников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учреждений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образования"</w:t>
            </w:r>
          </w:p>
        </w:tc>
      </w:tr>
    </w:tbl>
    <w:bookmarkStart w:name="z18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27"/>
    <w:bookmarkStart w:name="z18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78105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"10" июня 2019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января 2019 года № 42</w:t>
            </w:r>
          </w:p>
        </w:tc>
      </w:tr>
    </w:tbl>
    <w:bookmarkStart w:name="z18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bookmarkEnd w:id="129"/>
    <w:bookmarkStart w:name="z19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0"/>
    <w:bookmarkStart w:name="z19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"Передача ребенка (детей) на воспитание в приемную семью и назначение выплаты денежных средств на их содержание" (далее - государственная услуга) оказывается бесплатно физическим лицам (далее - услугополучатель) местными исполнительными органами области, районов и городов областного значения (далее – услугодатель).</w:t>
      </w:r>
    </w:p>
    <w:bookmarkEnd w:id="131"/>
    <w:bookmarkStart w:name="z19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"Передача ребенка (детей) на воспитание в приемную семью и назначение выплаты денежных средств на их содержание" утвержденного приказом Министра образования и науки Республики Казахстан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11184) (далее - Стандарт).</w:t>
      </w:r>
    </w:p>
    <w:bookmarkEnd w:id="132"/>
    <w:bookmarkStart w:name="z19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33"/>
    <w:bookmarkStart w:name="z19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4"/>
    <w:bookmarkStart w:name="z19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35"/>
    <w:bookmarkStart w:name="z19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bookmarkEnd w:id="136"/>
    <w:bookmarkStart w:name="z19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договор о передаче ребенка (детей) на воспитание в приемную семью по форме согласно приложению 1 к Стандарту и решение о назначении выплаты денежных средств на их содержание по форме согласно приложению 2 к Стандарту,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137"/>
    <w:bookmarkStart w:name="z19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38"/>
    <w:bookmarkStart w:name="z19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139"/>
    <w:bookmarkStart w:name="z20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40"/>
    <w:bookmarkStart w:name="z20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1"/>
    <w:bookmarkStart w:name="z20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142"/>
    <w:bookmarkStart w:name="z20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bookmarkEnd w:id="143"/>
    <w:bookmarkStart w:name="z20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30 (тридцать) минут. Результат - направление руководителю услугодателя;</w:t>
      </w:r>
    </w:p>
    <w:bookmarkEnd w:id="144"/>
    <w:bookmarkStart w:name="z20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145"/>
    <w:bookmarkStart w:name="z20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9 (девять) рабочих дней. Результат - направление результата оказания государственной услуги на подпись руководителю услугодателя;</w:t>
      </w:r>
    </w:p>
    <w:bookmarkEnd w:id="146"/>
    <w:bookmarkStart w:name="z20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147"/>
    <w:bookmarkStart w:name="z20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30 (тридцать) минут. Результат - выдача результата оказания государственной услуги.</w:t>
      </w:r>
    </w:p>
    <w:bookmarkEnd w:id="148"/>
    <w:bookmarkStart w:name="z20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9"/>
    <w:bookmarkStart w:name="z21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150"/>
    <w:bookmarkStart w:name="z21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151"/>
    <w:bookmarkStart w:name="z21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152"/>
    <w:bookmarkStart w:name="z21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153"/>
    <w:bookmarkStart w:name="z21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154"/>
    <w:bookmarkStart w:name="z21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5"/>
    <w:bookmarkStart w:name="z21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156"/>
    <w:bookmarkStart w:name="z21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подписанного ЭЦП;</w:t>
      </w:r>
    </w:p>
    <w:bookmarkEnd w:id="157"/>
    <w:bookmarkStart w:name="z21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услуги;</w:t>
      </w:r>
    </w:p>
    <w:bookmarkEnd w:id="158"/>
    <w:bookmarkStart w:name="z21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 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"Передача ребенка (детей)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воспитание в приемную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семью и назначение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выплаты денежных 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их содержание"</w:t>
            </w:r>
          </w:p>
        </w:tc>
      </w:tr>
    </w:tbl>
    <w:bookmarkStart w:name="z22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60"/>
    <w:bookmarkStart w:name="z22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1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