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701e" w14:textId="6f27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25 октября 2017 года № 460 "Об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15 мая 2019 года № 191. Зарегистрировано Департаментом юстиции Алматинской области 24 мая 2019 года № 5141. Утратило силу постановлением акимата Алматинской области от 19 марта 2020 года № 113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Заместителя Премьер-Министра Республики Казахстан - Министра сельского хозяйства Республики Казахстан от 8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 в Реестре государственной регистрации нормативных правовых актов № 15374),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от 25 октября 2017 года № 460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4363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ноября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Бескемпирова.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2019 года 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октября 2017 года № 460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положение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(далее - государственная услуга) оказывается бесплатно физическим и юридическим лицам (далее - услугополучатель) местным исполнительным органом области (далее - услугодатель).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оборудования", утвержденного приказом Заместителя Премьер - Министра Республики Казахстан - Министра сельского хозяйства Республики Казахстан от 8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15374 ) (далее - Стандарт).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(далее-портал).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уведомление о перечислении субсидии либо уведомление об отказе в предоставлении государственной услуги в случаях и по основаниям, предусмотренным пунктом 10 настоящего Стандарта.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о перечислении субсидии либо уведомление об отказе в предоставлении государственной услуги в форме электронного документа, подписанного электронной цифровой подписью (далее – ЭЦП) услугодателя, согласно приложениям 1 и 2 к настоящему стандарту государственной услуги. Уведомление направляется на адрес электронной почты, указанный услугополучателем при регистрации в информационной системе субсидирования, а также в "личный кабинет" в информационной системе субсидирования.</w:t>
      </w:r>
    </w:p>
    <w:bookmarkEnd w:id="18"/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посредством портала в информационную систему субсидирования заявку в форме электронного документа, удостоверенного ЭЦП услугополучателя, согласно приложению 3 к настоящему стандарту государственной услуги.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(длительность его выполнения):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услугодателя – 15 (пятнадцать) минут. Результат - определение ответственного исполнителя услугодателя;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- 2 (два) часа. Результат - определение ответственного исполнителя услугодателя;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 - 9 (девять)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- 2 (два) часа. Результат - направление результата оказания государственной услуги ответственному исполнителю услугодателя;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- 15 (пятнадцать) минут. Результат - выдача результата оказания государственной услуги;</w:t>
      </w:r>
    </w:p>
    <w:bookmarkEnd w:id="27"/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сотрудник канцелярии услугодателя;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руководитель услугодателя.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ответственный исполнитель услугодателя.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 </w:t>
      </w:r>
    </w:p>
    <w:bookmarkEnd w:id="33"/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запроса, а также уведомление с указанием даты и времени получения результата государственной услуги;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842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