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1b59" w14:textId="2d81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6 мая 2019 года № 176. Зарегистрировано Департаментом юстиции Алматинской области 15 мая 2019 года № 5131. Утратило силу постановлением акимата Алматинской области от 18 марта 2020 года № 111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Заместителя Премьер-Министра Республики Казахстан - Министра сельского хозяйства Республики Казахстан от 24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18243),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регламенты государственных услуг: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"Продажа в частную собственность земельного участка, ранее предоставленного в землепользование"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"Продажа земельного участка в частную собственность в рассрочку"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"Заключение договоров купли-продажи земельного участка"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"Заключение договоров аренды земельного участка"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"Постановка на очередь на получение земельного участка"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земельных отношений Алматинской области" в установленном законодательством Республики Казахстан порядке обеспечить: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"6" мая 2019 года № 176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районов, городов областного значения (далее - услугодатель).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"Об утверждении стандартов государственных услуг в сфере земельных отношений", утвержденного приказом Заместителя Премьер-Министра Республики Казахстан – Министра сельского хозяйства Республики Казахстан от 24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18243) (далее - Стандарт).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 и веб-портал "электронного правительства" www.egov.kz (далее – портал).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пунктом 10 Стандарта.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(полностью автоматизированная) и (или) бумажная.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определение возможности использования испрашиваемого земельного участка по заявленному целевому назначению, изготовление акта выбора земельного участка, выдача заключения земельной комиссии – 22 (двадцать два) рабочих дня;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со дня утверждения землеустроительного проекта вынесение решения о предоставлении права землепользования на земельный участок – 7 (семь)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32"/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портал, его длительность: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уведомление-отчет о принятии запроса для оказания государственной услуги в форме электронного документа, удостоверенного ЭЦП;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"Принятие 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предоставлении 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участков для размещения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 дорожного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сервиса в придорожных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полосах или 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их пределами, когда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доступа к ним требуется подъезд"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"6" мая 2019 года № 176</w:t>
            </w:r>
          </w:p>
        </w:tc>
      </w:tr>
    </w:tbl>
    <w:bookmarkStart w:name="z7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"Продажа в частную собственность земельного участка, ранее предоставленного в землепользование"</w:t>
      </w:r>
    </w:p>
    <w:bookmarkEnd w:id="47"/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"Продажа в частную собственность земельного участка, ранее предоставленного в землепользование"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районов, городов областного значения, городов районного значения, акимами поселка, села, сельского округа (далее - услугодатель).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"Об утверждении стандартов государственных услуг в сфере земельных отношений", утвержденного приказом Заместителя Премьер-Министра Республики Казахстан – Министра сельского хозяйства Республики Казахстан от 24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18243) (далее - Стандарт).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пунктом 10 Стандарта.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4"/>
    <w:bookmarkStart w:name="z8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14 (четырнадцать)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62"/>
    <w:bookmarkStart w:name="z8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"Продажа в частную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собственность земельного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участка, ранее предоставленного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землепользование"</w:t>
            </w:r>
          </w:p>
        </w:tc>
      </w:tr>
    </w:tbl>
    <w:bookmarkStart w:name="z10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9"/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"6" мая 2019 года № 176</w:t>
            </w:r>
          </w:p>
        </w:tc>
      </w:tr>
    </w:tbl>
    <w:bookmarkStart w:name="z10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"Продажа земельного участка в частную собственность в рассрочку"</w:t>
      </w:r>
    </w:p>
    <w:bookmarkEnd w:id="71"/>
    <w:bookmarkStart w:name="z10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"Продажа земельного участка в частную собственность в рассрочку"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районов, городов областного значения, городов районного значения (далее - услугодатель).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"Об утверждении стандартов государственных услуг в сфере земельных отношений", утвержденного приказом Заместителя Премьер-Министра Республики Казахстан – Министра сельского хозяйства Республики Казахстан от 24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18243) (далее - Стандарт).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пунктом 10 Стандарта.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8"/>
    <w:bookmarkStart w:name="z11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14 (четырнадцать)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86"/>
    <w:bookmarkStart w:name="z12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"Продажа земельного участка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частную собственность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рассрочку"</w:t>
            </w:r>
          </w:p>
        </w:tc>
      </w:tr>
    </w:tbl>
    <w:bookmarkStart w:name="z13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93"/>
    <w:bookmarkStart w:name="z1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"6" мая 2019 года № 176</w:t>
            </w:r>
          </w:p>
        </w:tc>
      </w:tr>
    </w:tbl>
    <w:bookmarkStart w:name="z13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договоров купли-продажи земельного участка"</w:t>
      </w:r>
    </w:p>
    <w:bookmarkEnd w:id="95"/>
    <w:bookmarkStart w:name="z14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6"/>
    <w:bookmarkStart w:name="z1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 договоров купли-продажи земельного участка"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районов, городов областного значения, городов районного значения (далее - услугодатель).</w:t>
      </w:r>
    </w:p>
    <w:bookmarkEnd w:id="97"/>
    <w:bookmarkStart w:name="z14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"Об утверждении стандартов государственных услуг в сфере земельных отношений", утвержденного приказом Заместителя Премьер-Министра Республики Казахстан – Министра сельского хозяйства Республики Казахстан от 24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18243) (далее - Стандарт).</w:t>
      </w:r>
    </w:p>
    <w:bookmarkEnd w:id="98"/>
    <w:bookmarkStart w:name="z1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99"/>
    <w:bookmarkStart w:name="z14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0"/>
    <w:bookmarkStart w:name="z1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договор купли-продажи земельного участка либо мотивированный отказ в оказании государственной услуги по основаниям, предусмотренным пунктом 10 Стандарта.</w:t>
      </w:r>
    </w:p>
    <w:bookmarkEnd w:id="101"/>
    <w:bookmarkStart w:name="z1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2"/>
    <w:bookmarkStart w:name="z14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3"/>
    <w:bookmarkStart w:name="z14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04"/>
    <w:bookmarkStart w:name="z14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05"/>
    <w:bookmarkStart w:name="z15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106"/>
    <w:bookmarkStart w:name="z15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107"/>
    <w:bookmarkStart w:name="z1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9 (девять)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108"/>
    <w:bookmarkStart w:name="z1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109"/>
    <w:bookmarkStart w:name="z15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110"/>
    <w:bookmarkStart w:name="z15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1"/>
    <w:bookmarkStart w:name="z15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12"/>
    <w:bookmarkStart w:name="z15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13"/>
    <w:bookmarkStart w:name="z15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4"/>
    <w:bookmarkStart w:name="z15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15"/>
    <w:bookmarkStart w:name="z16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договоров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купли-продажи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земельного участка"</w:t>
            </w:r>
          </w:p>
        </w:tc>
      </w:tr>
    </w:tbl>
    <w:bookmarkStart w:name="z16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17"/>
    <w:bookmarkStart w:name="z16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"6" мая 2019 года № 176</w:t>
            </w:r>
          </w:p>
        </w:tc>
      </w:tr>
    </w:tbl>
    <w:bookmarkStart w:name="z17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договоров аренды земельного участка"</w:t>
      </w:r>
    </w:p>
    <w:bookmarkEnd w:id="119"/>
    <w:bookmarkStart w:name="z17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0"/>
    <w:bookmarkStart w:name="z17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 договоров аренды земельного участка"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районов, городов областного значения, городов районного значения (далее - услугодатель).</w:t>
      </w:r>
    </w:p>
    <w:bookmarkEnd w:id="121"/>
    <w:bookmarkStart w:name="z17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"Об утверждении стандартов государственных услуг в сфере земельных отношений", утвержденного приказом Заместителя Премьер-Министра Республики Казахстан – Министра сельского хозяйства Республики Казахстан от 24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18243) (далее - Стандарт).</w:t>
      </w:r>
    </w:p>
    <w:bookmarkEnd w:id="122"/>
    <w:bookmarkStart w:name="z17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23"/>
    <w:bookmarkStart w:name="z17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4"/>
    <w:bookmarkStart w:name="z17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договор аренды земельного участка либо мотивированный отказ в оказании государственной услуги по основаниям, предусмотренным пунктом 10 Стандарта.</w:t>
      </w:r>
    </w:p>
    <w:bookmarkEnd w:id="125"/>
    <w:bookmarkStart w:name="z17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6"/>
    <w:bookmarkStart w:name="z18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7"/>
    <w:bookmarkStart w:name="z18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28"/>
    <w:bookmarkStart w:name="z18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29"/>
    <w:bookmarkStart w:name="z18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130"/>
    <w:bookmarkStart w:name="z18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131"/>
    <w:bookmarkStart w:name="z18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9 (девять)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132"/>
    <w:bookmarkStart w:name="z18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133"/>
    <w:bookmarkStart w:name="z18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134"/>
    <w:bookmarkStart w:name="z18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5"/>
    <w:bookmarkStart w:name="z18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36"/>
    <w:bookmarkStart w:name="z19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37"/>
    <w:bookmarkStart w:name="z19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38"/>
    <w:bookmarkStart w:name="z19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39"/>
    <w:bookmarkStart w:name="z19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договоров аренды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земельного участка"</w:t>
            </w:r>
          </w:p>
        </w:tc>
      </w:tr>
    </w:tbl>
    <w:bookmarkStart w:name="z19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41"/>
    <w:bookmarkStart w:name="z19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"6" мая 2019 года № 176</w:t>
            </w:r>
          </w:p>
        </w:tc>
      </w:tr>
    </w:tbl>
    <w:bookmarkStart w:name="z20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на получение земельного участка"</w:t>
      </w:r>
    </w:p>
    <w:bookmarkEnd w:id="143"/>
    <w:bookmarkStart w:name="z20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4"/>
    <w:bookmarkStart w:name="z2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на получение земельного участка"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районов, городов областного значения, городов районного значения, акимами поселка, села, сельского округа (далее - услугодатель).</w:t>
      </w:r>
    </w:p>
    <w:bookmarkEnd w:id="145"/>
    <w:bookmarkStart w:name="z20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"Об утверждении стандартов государственных услуг в сфере земельных отношений", утвержденного приказом Заместителя Премьер-Министра Республики Казахстан – Министра сельского хозяйства Республики Казахстан от 24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18243) (далее - Стандарт).</w:t>
      </w:r>
    </w:p>
    <w:bookmarkEnd w:id="146"/>
    <w:bookmarkStart w:name="z20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47"/>
    <w:bookmarkStart w:name="z20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8"/>
    <w:bookmarkStart w:name="z21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услугодателя о постановке на специальный учет заявления либо мотивированный отказ в оказании государственной услуги по основаниям, предусмотренным пунктом 10 Стандарта. </w:t>
      </w:r>
    </w:p>
    <w:bookmarkEnd w:id="149"/>
    <w:bookmarkStart w:name="z21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0"/>
    <w:bookmarkStart w:name="z21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1"/>
    <w:bookmarkStart w:name="z21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52"/>
    <w:bookmarkStart w:name="z21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53"/>
    <w:bookmarkStart w:name="z21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154"/>
    <w:bookmarkStart w:name="z21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155"/>
    <w:bookmarkStart w:name="z21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11 (одиннадцать)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156"/>
    <w:bookmarkStart w:name="z21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157"/>
    <w:bookmarkStart w:name="z21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158"/>
    <w:bookmarkStart w:name="z22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9"/>
    <w:bookmarkStart w:name="z22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60"/>
    <w:bookmarkStart w:name="z22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61"/>
    <w:bookmarkStart w:name="z22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62"/>
    <w:bookmarkStart w:name="z22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63"/>
    <w:bookmarkStart w:name="z22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"Постановка на очередь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получение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земельного участка"</w:t>
            </w:r>
          </w:p>
        </w:tc>
      </w:tr>
    </w:tbl>
    <w:bookmarkStart w:name="z23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65"/>
    <w:bookmarkStart w:name="z23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