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38611" w14:textId="ab38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объема субсидии на повышение продуктивности и качества продукции аквакультуры (рыбоводства)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Алматинской области от 29 апреля 2019 года № 171. Зарегистрировано Департаментом юстиции Алматинской области 2 мая 2019 года № 5125. Утратило силу постановлением акимата Алматинской области от 16 апреля 2020 года № 171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16.04.2020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приказом Заместителя Премьер-Министра Республики Казахстан – Министра сельского хозяйства Республики Казахстан от 4 октября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продуктивности и качества продукции аквакультуры (рыбоводства)" (зарегистрирован в Реестре государственной регистрации нормативных правовых актов № 17583), акимат Алматинской области ПОСТАНОВЛЯЕТ: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 субсидии на повышение продуктивности и качества продукции аквакультуры (рыбоводства)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постановление акимата Алматинской области от 15 июня 2018 года № 288 "Об утверждении объемов субсидии"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4754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июня 2018 года в Эталонном контрольном банке нормативных правовых актов Республики Казахстан).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Алматинской области"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Алматинской области;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Алматинской области после его официального опубликования;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постановления представление в государственно-правовой отдел аппарата акима Алматинской области сведений об исполнении мероприятий, предусмотренных подпунктами 1), 2) и 3) настоящего пункта.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акима Алматинской области С. Бескемпирова.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Алматинской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Алматинской области от "29" апреля 2019 года № 171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субсидии на повышение продуктивности и качества продукции аквакультуры (рыбоводства)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844"/>
        <w:gridCol w:w="293"/>
        <w:gridCol w:w="2921"/>
        <w:gridCol w:w="1392"/>
        <w:gridCol w:w="1940"/>
        <w:gridCol w:w="1392"/>
        <w:gridCol w:w="2858"/>
      </w:tblGrid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  <w:bookmarkEnd w:id="11"/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расхода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кормов на производство 1 (одного) килограмма продукции (кг)</w:t>
            </w:r>
          </w:p>
          <w:bookmarkEnd w:id="12"/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причитающейся субсидии на корма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  <w:bookmarkEnd w:id="13"/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обьем (тонна)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(%)</w:t>
            </w:r>
          </w:p>
          <w:bookmarkEnd w:id="14"/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(тыс.тенге)</w:t>
            </w:r>
          </w:p>
          <w:bookmarkEnd w:id="15"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Лососевых и их гибридов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29 155,2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Осетровых и их гибридов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1 556,4 </w:t>
            </w:r>
          </w:p>
        </w:tc>
      </w:tr>
      <w:tr>
        <w:trPr>
          <w:trHeight w:val="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Карповых и их гибридов</w:t>
            </w:r>
          </w:p>
        </w:tc>
        <w:tc>
          <w:tcPr>
            <w:tcW w:w="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</w:t>
            </w:r>
          </w:p>
        </w:tc>
        <w:tc>
          <w:tcPr>
            <w:tcW w:w="2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94,6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10 084,4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382,5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