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45a9" w14:textId="bc0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и предельной цены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апреля 2019 года № 132. Зарегистрировано Департаментом юстиции Алматинской области 15 апреля 2019 года № 5108. Утратило силу постановлением акимата Алматинской области от 12 мая 2020 года № 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6 Правил субсидирования развития семеноводства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постановления акимата Алматинской области: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квот субсидий на развитие семеноводства" от 4 апреля 2018 года № 151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2018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Алматинской области от 4 апреля 2018 года № 151 "Об установлении квот субсидий на развитие семеноводства" от 20 ноября 2018 года № 552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декабря 2018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апреля 2019 года № 132 "Об утверждении нормы и предельной цены субсидируемых семян"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- редакции постановления акимата Алматинской области от 01.07.2019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Алматинской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79"/>
        <w:gridCol w:w="2572"/>
        <w:gridCol w:w="2367"/>
        <w:gridCol w:w="2572"/>
        <w:gridCol w:w="2368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5"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947"/>
        <w:gridCol w:w="3202"/>
        <w:gridCol w:w="29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12,930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11,607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371"/>
        <w:gridCol w:w="2316"/>
        <w:gridCol w:w="2536"/>
        <w:gridCol w:w="2317"/>
        <w:gridCol w:w="2537"/>
      </w:tblGrid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076"/>
        <w:gridCol w:w="2810"/>
        <w:gridCol w:w="36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9"/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6,697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6,697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239"/>
        <w:gridCol w:w="2093"/>
        <w:gridCol w:w="2685"/>
        <w:gridCol w:w="2490"/>
        <w:gridCol w:w="2687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455"/>
        <w:gridCol w:w="2694"/>
        <w:gridCol w:w="3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21"/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80"/>
        <w:gridCol w:w="2163"/>
        <w:gridCol w:w="2775"/>
        <w:gridCol w:w="2164"/>
        <w:gridCol w:w="2776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2964"/>
        <w:gridCol w:w="2749"/>
        <w:gridCol w:w="2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1413,327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1658,776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1655,484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1553,677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1645,643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1610,045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1632,606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1613,568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1565,678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64"/>
        <w:gridCol w:w="2339"/>
        <w:gridCol w:w="2523"/>
        <w:gridCol w:w="2339"/>
        <w:gridCol w:w="2896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3908"/>
        <w:gridCol w:w="4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 тонна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6518000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110"/>
        <w:gridCol w:w="2053"/>
        <w:gridCol w:w="2053"/>
        <w:gridCol w:w="2054"/>
        <w:gridCol w:w="1346"/>
        <w:gridCol w:w="1347"/>
        <w:gridCol w:w="1347"/>
      </w:tblGrid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тенге/посевная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приобретенных элитных саженцев плодово-ягодных культур и винограда,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полудраже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