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f575" w14:textId="bb7f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26 марта 2018 года № 128 "Об утверждении регламента государственной услуги "Согласование и выдача проекта рекультивации нарушенных земель"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29 марта 2019 года № 103. Зарегистрировано Департаментом юстиции Алматинской области 3 апреля 2019 года № 5095. Утратило силу постановлением акимата Алматинской области от 18 марта 2020 года № 111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Заместителя Премьер-Министра Республики Казахстан – Министра сельского хозяйства Республики Казахстан от 4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№ 15846),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регламента государственной услуги "Согласование и выдача проекта рекультивации нарушенных земель" от 26 марта 2018 года № 128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4633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апреля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и выдача проекта рекультивации нарушенных земель",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земельных отношений Алматинской области" в установленном законодательством Республики Казахстан порядке обеспечить: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дня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С. Бескемпирова.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"29" марта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марта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128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и выдача проекта рекультивации нарушенных земель"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и выдача проекта рекультивации нарушенных земель" (далее - государственная услуга) оказывается бесплатно физическим и юридическим лицам (далее - услугополучатель) местными исполнительными органами области, районов, городов областного значения (далее - услугодатель).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"Согласование и выдача проекта рекультивации нарушенных земель", утвержденного приказом Заместителя Премьер-Министра Республики Казахстан – Министра сельского хозяйства Республики Казахстан от 4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15846) (далее - Стандарт).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Государственная корпорация). 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письменное согласование с выдачей проекта рекультивации нарушенных земель либо мотивированный ответ об отказе в оказании государственной услуги по основаниям, предусмотренным пунктом 10 Стандарта.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8"/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14 (четырнадцать) календарных дней. Результат - направление результата оказания государственной услуги на подпись руководителю услугодателя;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26"/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</w:t>
      </w:r>
    </w:p>
    <w:bookmarkEnd w:id="32"/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процесса получения результата оказания государственной услуги через Государственную корпорацию, его длительность: 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документы, выдает расписку о приеме соответствующих документов (согласно пункту 9 Стандарта работник Государственной корпорации отказывает в приеме заявления и выдает расписку согласно приложению 2 Стандарта) - 15 (пятнадцать) минут;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- 3 (три) часа; 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 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 - 3 (три) часа; 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- 15 (пятнадцать) минут.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"Согласование и выдача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проекта рекультивации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нарушенных земель"</w:t>
            </w:r>
          </w:p>
        </w:tc>
      </w:tr>
    </w:tbl>
    <w:bookmarkStart w:name="z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