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73df" w14:textId="0a07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 марта 2018 года № 81 "Об утверждении регламентов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2019 года № 104. Зарегистрировано Департаментом юстиции Алматинской области 1 апреля 2019 года № 5084. Утратило силу постановлением акимата Алматинской области от 13 февраля 2020 года № 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социальной защиты населения" от 1 марта 2018 года № 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"Присвоение или продление статуса оралмана" согласно приложению 15 к настоящему постановлению;";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марта 2018 года № 81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удостоверения или его дубликата;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удостоверения или его дубликата; 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выплата компенсации путем перечисления на лицевые счета услугополучателей; 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компенсации путем перечисления на контрольные счета наличности временного размещения денег физических и юридических лиц услугополучателей, отбывающим наказание в местах лишения свободы. 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– 19 (девятнадцать) рабочих дней со дня регистрации заявления;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впервые обратившимся услугополучателям – 4 (четыре)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– 4 (четыре) рабочих дня со дня регистрации заявления услугополучателя;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государственной денежной компенсации согласно графику выплаты компенсации в разрезе области.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(один) месяц в случаях, когда необходимо проведение дополнительных запросов, проверок для принятия решения об оказании государственной услуги. Результат - направление результата оказания государственной услуги на подпись руководителю услугодателя;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39"/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45"/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3 Стандарта) - 15 (пятнадцать) минут;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граждан,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пострадавших вследствие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ядерных 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Семипалатинском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испытательном ядерном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полигоне, 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единовременной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денежной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компенсации, 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удостоверений"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марта 2018 года № 81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</w:t>
      </w:r>
    </w:p>
    <w:bookmarkEnd w:id="56"/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"Обеспечение инвалидов сурдо-тифлотехническими и обязательными гигиеническими средствами"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корпорация" Правительство для граждан" (далее – Государственная корпорация); 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средств, включая подбор и настройку слуховых аппаратов, а также сервисное обслуживание. 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5"/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4 (четыре) часа. Результат - определение ответственного исполнителя услугодателя;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8 (восемь)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- 30 (тридцать) минут. Результат - выдача результата оказания государственной услуги.</w:t>
      </w:r>
    </w:p>
    <w:bookmarkEnd w:id="73"/>
    <w:bookmarkStart w:name="z11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79"/>
    <w:bookmarkStart w:name="z11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3 Стандарта) - 15 (пятнадцать) минут;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работник Государственной корпорации получает результат оказания государственной услуги от услугодателя - 3 (три) часа; 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"Обеспечение 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сурдо-тифлотехническими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обязательными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гигиеническими средствами"</w:t>
            </w:r>
          </w:p>
        </w:tc>
      </w:tr>
    </w:tbl>
    <w:bookmarkStart w:name="z13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"1" марта 2018 года № 81</w:t>
            </w:r>
          </w:p>
        </w:tc>
      </w:tr>
    </w:tbl>
    <w:bookmarkStart w:name="z1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или продление статуса оралмана"</w:t>
      </w:r>
    </w:p>
    <w:bookmarkEnd w:id="90"/>
    <w:bookmarkStart w:name="z14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или продление статуса оралмана" (далее - государственная услуга) оказывается бесплатно физическим лицам (далее - услугополучатель) местным исполнительным органом области (далее – услугодатель).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"Присвоение или продление статуса оралмана"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удостоверения оралмана.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9"/>
    <w:bookmarkStart w:name="z15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4 (четыре) рабочих дня. Результат - направление результата оказания государственной услуги на подпись руководителю услугодателя;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 и направление ответственному исполнителю услугодателя – 3 (три) часа. Результат - направление результата оказания государственной услуги ответственному исполнителю услугодателя;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- 30 (тридцать) минут. Результат - выдача результата оказания государственной услуги.</w:t>
      </w:r>
    </w:p>
    <w:bookmarkEnd w:id="105"/>
    <w:bookmarkStart w:name="z15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10"/>
    <w:bookmarkStart w:name="z16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часа. 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(городские) отделения Государственной корпорации для обеспечения доставки пакета документов курьером – 2 (два) рабочих дня; 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часа.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 отделения Государственной корпорации для обеспечения доставки результата оказания государственной услуги курьером – 3 (три) рабочих дня;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"Присвоение или продление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статуса оралмана"</w:t>
            </w:r>
          </w:p>
        </w:tc>
      </w:tr>
    </w:tbl>
    <w:bookmarkStart w:name="z17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марта 2018 года № 81</w:t>
            </w:r>
          </w:p>
        </w:tc>
      </w:tr>
    </w:tbl>
    <w:bookmarkStart w:name="z18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123"/>
    <w:bookmarkStart w:name="z18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"/>
    <w:bookmarkStart w:name="z1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125"/>
    <w:bookmarkStart w:name="z1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удостоверения реабилитированному лицу"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126"/>
    <w:bookmarkStart w:name="z1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7"/>
    <w:bookmarkStart w:name="z1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28"/>
    <w:bookmarkStart w:name="z1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услуги: удостоверение или его дубликат по форме, утвержденной постановлением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 </w:t>
      </w:r>
    </w:p>
    <w:bookmarkEnd w:id="129"/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0"/>
    <w:bookmarkStart w:name="z19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1"/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33"/>
    <w:bookmarkStart w:name="z1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4 (четыре) рабочих дня. Результат - направление результата оказания государственной услуги на подпись руководителю услугодателя;</w:t>
      </w:r>
    </w:p>
    <w:bookmarkEnd w:id="136"/>
    <w:bookmarkStart w:name="z1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37"/>
    <w:bookmarkStart w:name="z2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(тридцать) минут. Результат - выдача результата оказания государственной услуги услугополучателю.</w:t>
      </w:r>
    </w:p>
    <w:bookmarkEnd w:id="138"/>
    <w:bookmarkStart w:name="z20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9"/>
    <w:bookmarkStart w:name="z2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40"/>
    <w:bookmarkStart w:name="z2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41"/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42"/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43"/>
    <w:bookmarkStart w:name="z2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44"/>
    <w:bookmarkStart w:name="z20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5"/>
    <w:bookmarkStart w:name="z2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146"/>
    <w:bookmarkStart w:name="z2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47"/>
    <w:bookmarkStart w:name="z2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148"/>
    <w:bookmarkStart w:name="z2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149"/>
    <w:bookmarkStart w:name="z2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150"/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bookmarkEnd w:id="151"/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- 20 (двадцать) минут. 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реабилитированному лицу"</w:t>
            </w:r>
          </w:p>
        </w:tc>
      </w:tr>
    </w:tbl>
    <w:bookmarkStart w:name="z21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3"/>
    <w:bookmarkStart w:name="z22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