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460b" w14:textId="24b4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31 октября 2018 года № 510 "Об утверждении объемов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февраля 2019 года № 71. Зарегистрировано Департаментом юстиции Алматинской области 21 февраля 2019 года № 5061. Утратило силу постановлением акимата Алматинской области от 19 апреля 2019 года № 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17306),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объемов субсидий" от 31 октября 2018 года № 510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"20" февраля 2019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"31" октября 2018 года № 510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029"/>
        <w:gridCol w:w="431"/>
        <w:gridCol w:w="2418"/>
        <w:gridCol w:w="2418"/>
        <w:gridCol w:w="2912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1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2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13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109 001,0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69 757,5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"20" февраля 2019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"31" октября 2018 года № 510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3919"/>
        <w:gridCol w:w="573"/>
        <w:gridCol w:w="1796"/>
        <w:gridCol w:w="2162"/>
        <w:gridCol w:w="280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 (тенге)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  <w:bookmarkEnd w:id="16"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54 367,4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136 858,6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