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5e63" w14:textId="f545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развития племенного животноводства,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20 февраля 2019 года № 72. Зарегистрировано Департаментом юстиции Алматинской области 21 февраля 2019 года № 5058. Утратило силу постановлением акимата Алматинской области от 20 декабря 2019 года № 579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579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приказом Заместителя Премьер-Министра Республики Казахстан – Министра сельского хозяйства Республики Казахстан от 15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17306),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 и повышения продуктивности и качества продукции животноводства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"Об утверждении нормативов и объемов субсидий" от 13 февраля 2018 года № 62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4527</w:t>
      </w:r>
      <w:r>
        <w:rPr>
          <w:rFonts w:ascii="Times New Roman"/>
          <w:b w:val="false"/>
          <w:i w:val="false"/>
          <w:color w:val="000000"/>
          <w:sz w:val="28"/>
        </w:rPr>
        <w:t>, опубликован 3 марта 2018 года в Эталонном контрольном банке нормативных правовых актов Республике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Алматинской области С. Бескемпирова.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"20" февраля 2019 года № 72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2911"/>
        <w:gridCol w:w="414"/>
        <w:gridCol w:w="2324"/>
        <w:gridCol w:w="2324"/>
        <w:gridCol w:w="3277"/>
      </w:tblGrid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11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  <w:bookmarkEnd w:id="12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</w:p>
          <w:bookmarkEnd w:id="13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1 530 000,0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быков-производителей мясных пород 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импортного племенного или чистопородного маточного поголовья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импортированный из стран СНГ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Канады и Европы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общественного стада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молочного направления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 у отечественных и зарубежных хозяйств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птиц финальной формы, полученной в птицефабрике, зарегистрированной в республиканской палате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и чистопородных свиней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племенным маточным поголовьем свиней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крестьянских (фермерских) хозяйствах и сельскохозяйственных кооперативах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баранов-производителей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 для воспроизводства товарной отары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6 024 500,0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"20" февраля 2019 года № 72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3594"/>
        <w:gridCol w:w="526"/>
        <w:gridCol w:w="1646"/>
        <w:gridCol w:w="2566"/>
        <w:gridCol w:w="3006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 (тенге)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(голов, тонна)</w:t>
            </w:r>
          </w:p>
          <w:bookmarkEnd w:id="16"/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 вместимостью не менее 1000 голов единовременно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42 125,5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904 330,0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600 голов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13 875,0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485 625,0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400 голов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13 620,0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272 400,0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50 голов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зачетного веса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3 430,5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45 547,0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3 507 350,0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2 960 000,0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10 000 тонн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2 000 тонн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2 547,0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438 250,0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1 211 425,0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167 500,0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452 250,0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129 375,0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тонкой и полутонкой шерсти, реализованной на переработку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206 250,0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Коневодство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7 519 855,0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