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659f5" w14:textId="de659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Алматинской области от 26 марта 2018 года № 127 "Об утверждении регламента государственной услуги "Определение делимости и неделимости земельных участков"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6 февраля 2019 года № 56. Зарегистрировано Департаментом юстиции Алматинской области 11 февраля 2019 года № 5054. Утратило силу постановлением акимата Алматинской области от 18 марта 2020 года № 111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Алматинской области от 18.03.2020 </w:t>
      </w:r>
      <w:r>
        <w:rPr>
          <w:rFonts w:ascii="Times New Roman"/>
          <w:b w:val="false"/>
          <w:i w:val="false"/>
          <w:color w:val="ff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и приказом Заместителя Премьер-Министра Республики Казахстан – Министра сельского хозяйства Республики Казахстан от 4 июля 2017 года </w:t>
      </w:r>
      <w:r>
        <w:rPr>
          <w:rFonts w:ascii="Times New Roman"/>
          <w:b w:val="false"/>
          <w:i w:val="false"/>
          <w:color w:val="000000"/>
          <w:sz w:val="28"/>
        </w:rPr>
        <w:t>№ 285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земельных отношений" (зарегистрирован в Реестре государственной регистрации нормативных правовых актов № 15846), акимат Алматинской области ПОСТАНОВЛЯЕТ: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Алматинской области от 26 марта 2018 года № 127 "Об утверждении регламента государственной услуги "Определение делимости и неделимости земельных участков"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4632</w:t>
      </w:r>
      <w:r>
        <w:rPr>
          <w:rFonts w:ascii="Times New Roman"/>
          <w:b w:val="false"/>
          <w:i w:val="false"/>
          <w:color w:val="000000"/>
          <w:sz w:val="28"/>
        </w:rPr>
        <w:t>, опубликован 20 апреля 2018 года в Эталонном контрольном банке нормативных правовых актов Республики Казахстан) следующее изменение: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регламент государственной услуги "Определение делимости и неделимости земельных участков",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"Управление земельных отношений Алматинской области" в установленном законодательством Республики Казахстан порядке обеспечить: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Алматинской области;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Алматинской области после его официального опубликования;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дня государственной регистрации настоящего постановления представление в государственно-правовой отдел аппарата акима Алматинской области сведений об исполнении мероприятий, предусмотренных подпунктами 1), 2) и 3) настоящего пункта.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Алматинской области С. Бескемпирова.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Алмaтинской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постановлением акимата Алматинской области от "6" февраля 2019 года № 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 акимата Алматинской области от 26 марта 2018 года № 127</w:t>
            </w:r>
          </w:p>
        </w:tc>
      </w:tr>
    </w:tbl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"Определение делимости и неделимости земельных участков"</w:t>
      </w:r>
    </w:p>
    <w:bookmarkEnd w:id="10"/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"Определение делимости и неделимости земельных участков" (далее - государственная услуга) оказывается бесплатно физическим и юридическим лицам (далее - услугополучатель) местными исполнительными органами области, районов, городов областного значения (далее - услугодатель).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на основании стандарта государственной услуги "Определение делимости и неделимости земельных участков", утвержденного приказом Заместителя Премьер-Министра Республики Казахстан – Министра сельского хозяйства Республики Казахстан от 4 июля 2017 года </w:t>
      </w:r>
      <w:r>
        <w:rPr>
          <w:rFonts w:ascii="Times New Roman"/>
          <w:b w:val="false"/>
          <w:i w:val="false"/>
          <w:color w:val="000000"/>
          <w:sz w:val="28"/>
        </w:rPr>
        <w:t>№ 285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15846) (далее - Стандарт).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некоммерческое акционерное общество "Государственная корпорация "Правительство для граждан" (далее - Государственная корпорация).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определение делимости и неделимости земельных участков либо мотивированный ответ об отказе в оказании государственной услуги по основаниям, предусмотреннымпунктом 10 Стандарта.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7"/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обращение услугополучателя с пакетом документов, согласно пункту 9 Стандарта. 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и результат процедуры (действия) по оказанию государственной услуги: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документов и направление руководителю услугодателя на резолюцию – 15 (пятнадцать) минут. Результат - направление руководителю услугодателя;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и определение ответственного исполнителя услугодателя – 3 (три) часа. Результат - определение ответственного исполнителя услугодателя;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документов, оформление результата оказания государственной услуги ответственным исполнителем услугодателя и направление на подпись руководителю услугодателя – 14 (четырнадцать) календарных дней. Результат - направление результата оказания государственной услуги на подпись руководителю услугодателя;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 и направление ответственному исполнителю услугодателя – 4 (четыре) часа. Результат - направление результата оказания государственной услуги ответственному исполнителю услугодателя;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 – 15 (пятнадцать) минут. Результат - выдача результата оказания государственной услуги.</w:t>
      </w:r>
    </w:p>
    <w:bookmarkEnd w:id="25"/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услугодателяв процессе оказания государственной услуги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подразделений, (работников) услугодателя, которые участвуют в процессе оказания государственной услуги: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приведены в приложении настоящего регламента "Справочник бизнес-процессов оказания государственной услуги".</w:t>
      </w:r>
    </w:p>
    <w:bookmarkEnd w:id="31"/>
    <w:bookmarkStart w:name="z4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получения государственной услуги услугополучатель представляет в Государственную корпорацию пакет документов, согласно пункту 9 Стандарта.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Описание процесса получения результата оказания государственной услуги через Государственную корпорацию, его длительность: 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Государственной корпорации принимает документы, выдает расписку о приеме соответствующих документов (согласно пункту 9 Стандарта работник Государственной корпорации отказывает в приеме заявления и выдает расписку согласно приложению 2 Стандарта) - 15 (пятнадцать) минут;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работник Государственной корпорации направляет принятые документы услугодателю - 3 (три) часа; 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регламента; 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работник Государственной корпорации получает результат оказания государственной услуги от услугодателя - 3 (три) часа; 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Государственной корпорации выдает услугополучателю результат оказания государственной услуги - 15 (пятнадцать) минут.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 "Определение делимости и неделимости земельных участков"</w:t>
            </w:r>
          </w:p>
        </w:tc>
      </w:tr>
    </w:tbl>
    <w:bookmarkStart w:name="z5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1"/>
    <w:p>
      <w:pPr>
        <w:spacing w:after="0"/>
        <w:ind w:left="0"/>
        <w:jc w:val="both"/>
      </w:pPr>
      <w:r>
        <w:drawing>
          <wp:inline distT="0" distB="0" distL="0" distR="0">
            <wp:extent cx="7810500" cy="382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2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2"/>
    <w:p>
      <w:pPr>
        <w:spacing w:after="0"/>
        <w:ind w:left="0"/>
        <w:jc w:val="both"/>
      </w:pPr>
      <w:r>
        <w:drawing>
          <wp:inline distT="0" distB="0" distL="0" distR="0">
            <wp:extent cx="7810500" cy="151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51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