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c2e7" w14:textId="a11c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20 декабря 2016 года № 615 "Об определении перечня опорных сельских населенных пунктов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23 января 2019 года № 31. Зарегистрировано Департаментом юстиции Алматинской области 28 января 2019 года № 5043. Утратило силу постановлением акимата Алматинской области от 24 ноября 2021 года № 464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приказом Министра национальной экономики Республики Казахстан от 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определения опорных сельских населенных пунктов" (зарегистрирован в Реестре государственной регистрации нормативных правовых актов № 13375) и Указом Президента Республики Казахстан от 31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653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изменениях в административно-территориальном устройстве Алматинской области",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определении перечня опорных сельских населенных пунктов Алматинской области" от 20 декабря 2016 года № 615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4078</w:t>
      </w:r>
      <w:r>
        <w:rPr>
          <w:rFonts w:ascii="Times New Roman"/>
          <w:b w:val="false"/>
          <w:i w:val="false"/>
          <w:color w:val="000000"/>
          <w:sz w:val="28"/>
        </w:rPr>
        <w:t>, опубликован 3 февраля 2017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строку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(Райымбекский, Нарынкольский, село Нарынкол) в приложении указанного постановления.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 предусмотренных подпунктами 1), 2) и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Ж. Туякова.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