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b8ec" w14:textId="76ab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306 "Об утверждении бюджета Бершугирского сельского округа на 2019-2021годы"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декабря 2019 года № 392. Зарегистрировано Департаментом юстиции Актюбинской области 9 декабря 2019 года № 6526.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306 "Об утверждении бюджета Бершугирского сельского округа на 2019-2021 годы" (зарегистрированное в Реестре государственной регистрации нормативных правовых актов № 3-13-229,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в приложениях указанного решения на казахском языке слово "Бершігүр" заменить словом "Бершүгір";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"90171,0" заменить цифрами "86046,3":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"2869,0" заменить цифрами "3722,7";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"50,0" заменить цифрами "150,9";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цифры "87252,0" заменить цифрами "82172,7";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"90977,9" заменить цифрами "86853,2";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"4744,0" заменить цифрами "2526,0";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"1357,0" заменить цифрами "1450,7";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"9366,0" заменить цифрами "6289,0";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"37359,0" заменить цифрами "36859,5";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Утвердить в бюджете сельского округа на 2019 год следующие текущие целевые трансферты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государственного органа – 1050,5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Бершугирского сельского округа.".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6 декабря 2019 года № 392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7"/>
        <w:gridCol w:w="3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86046, 3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