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8e00" w14:textId="5b7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24 декабря 2018 года № 291 "Об утверждении Шалкарского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ноября 2019 года № 385. Зарегистрировано Департаментом юстиции Актюбинской области 27 ноября 2019 года № 6491.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2018 года № 291 "Об утверждении Шалкарского районного бюджета на 2019-2021 годы" (зарегистрированное в Реестре государственной регистрации нормативных правовых актов № 3-13-223,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"9702679,0" заменить цифрами "10009916,8";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"2783201,0" заменить цифрами "2830437,1";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"10512,0" заменить цифрами "4915,4";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цифры "17192,0" заменить цифрами "15553,3";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"6891774,0" заменить цифрами "7159011,0";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"10264961,9" заменить цифрами "10572199,7";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"211912,0" заменить цифрами "226912,0";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"17018,0" заменить цифрами "14018,0";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"1052731,0" заменить цифрами "1102667,0";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"55203,0" заменить цифрами "39805,0";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районном бюджете на 2019 год поступление следующих текущих целевых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25250,0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62375,0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"70603,0" заменить цифрами "68473,0";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"1600,0" заменить цифрами "264,0";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"4000,0" заменить цифрами "23907,0"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жидкого топлива для вновь введенных объектов образования – 23500,0 тысяч тенге.";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"61577,0" заменить цифрами "55303,0";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"30788,0" заменить цифрами "27652,0";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"79318,0" заменить цифрами "50000,0";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"50000,0" заменить цифрами "100,0";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"6842,0" заменить цифрами "6145,0";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"3421,0" заменить цифрами "3073,0";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"401456,0" заменить цифрами "407142,0";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"244650,0" заменить цифрами "234444,2";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"6243,0" заменить цифрами "5375,0"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текущие расходы государственных органов – 2003,5 тысяч тенге.".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ноября 2019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90"/>
        <w:gridCol w:w="1139"/>
        <w:gridCol w:w="5512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10009916,8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2830437,1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2272291,6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2248450,6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10572199,7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6876282,0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5727968,3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5680257,3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5298005,3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658919,6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городов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-563900,9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25 ноября 2019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 из районного бюджета на 2019 год бюджетам города районного значения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51040,7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25 ноября 2019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2019 год сельским округам на реализацию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2782,9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25 ноября 2019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2019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953"/>
        <w:gridCol w:w="2950"/>
        <w:gridCol w:w="2953"/>
        <w:gridCol w:w="295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государствен-ного орагана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19046,8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17355,6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150948,2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