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79ea" w14:textId="eaf7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23 сентября 2019 года № 218. Зарегистрировано Департаментом юстиции Актюбинской области 25 сентября 2019 года № 6389. Утратило силу постановлением акимата Шалкарского района Актюбинской области от 11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4636, опубликованное 30 декабря 2015 года в районной газете "Шежірелі өлке")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опубликование в периодическом печатном издании района,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Шалкарского рай 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Конакбаева.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23 сентября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от 17 ноября 2015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058"/>
        <w:gridCol w:w="1352"/>
        <w:gridCol w:w="2181"/>
        <w:gridCol w:w="2716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№12"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"Нұрсәт"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"Бәйтерек" государственного учереждения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"Нұр-Тілек"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"Салтанат-Эль"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"Томирис"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"Балабақша Нұр-Дана ДС+"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Нұр-Бота"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"Нартайлақ"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"Қызғалдақ"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"Жауқазын"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"Толағай"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"Бәйшешек"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"Құралай"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"Аружан" государственного учреждения "Аппарат акима Биршогырского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"Аппарат акима Биршогырского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"Балбала" государственного учреждения "Аппарат акима Биршогырского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"Ертөстік" государственного учреждения "Аппарат акима Бозойского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 Ясли-сад "Айгөлек" государственного учреждения "Аппарат акима Айшуакского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