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6c6f" w14:textId="bd96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4 января 2019 года № 305 "Об утверждении бюджета Айшуакского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31 июля 2019 года № 370. Зарегистрировано Департаментом юстиции Актюбинской области 5 августа 2019 года № 6324.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305 "Об утверждении бюджета Айшуакского сельского округа на 2019-2021 годы" (зарегистрированное в Реестре государственной регистрации нормативных правовых актов № 3-13-227, опубликованное 23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31 июля 2019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236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поселка,сельского округа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