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e4c9" w14:textId="f1fe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4 января 2019 года № 306 "Об утверждении бюджета Биршогырского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31 июля 2019 года № 371. Зарегистрировано Департаментом юстиции Актюбинской области 5 августа 2019 года № 6320.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4 января 2019 года № 306 "Об утверждении бюджета Биршогырского сельского округа на 2019-2021 годы" (зарегистрированное в Реестре государственной регистрации нормативных правовых актов № 3-13-229, опубликованное 23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заголовке, по тексту и в приложениях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"Биршогырского" заменить на слово "Бершугирского";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 и в периодических печатных изданиях;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Шалкарского районного маслихата.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Шалкарского районного маслихата от 31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Шалкарского районного маслихата от 4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236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90977,9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18331,5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65953,4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Дефицит бюджета (профицит)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Финансирование дефицита бюджета (использование профицита)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Шалкарского районного маслихата от 31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Шалкарского районного маслихата от 4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236"/>
        <w:gridCol w:w="32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37837,0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Шалкарского районного маслихата от 31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Шалкарского районного маслихата от 4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Бершугирского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357"/>
        <w:gridCol w:w="289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акима города районного значения, села, поселка,сельского округа 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бюджета (профицит)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бюджета (использование профицита)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Шалкарского районного маслихата от 31 июля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Шалкарского районного маслихата от 4 января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Бершугирского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8"/>
        <w:gridCol w:w="1197"/>
        <w:gridCol w:w="2524"/>
        <w:gridCol w:w="2525"/>
        <w:gridCol w:w="4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