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3f64" w14:textId="df43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Шалкарского района от 14 мая 2018 года № 122 "Об утверждении индексов, наименований и перечня автомобильных дорог общего пользования районного значения по Шалкарскому району и признании утратившими силу некоторых постановлений акимата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9 июля 2019 года № 164. Зарегистрировано Департаментом юстиции Актюбинской области 10 июля 2019 года № 6276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"Об автомобильных дорогах"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14 мая 2018 года № 122 "Об утверждении индексов, наименований и перечня автомобильных дорог общего пользования районного значения по Шалкарскому району и признании утратившими силу некоторых постановлений акимата района" (зарегистрированное в Реестре государственной регистрации нормативных правовых актов № 3-13-197, опубликованное 4 июня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"Шалкарский районный отдел архитектуры, строительства, жилищно-коммунального хозяйства, пассажирского транспорта и автомобильных дорог"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Шалкарского района.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М. Алибекова.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190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руководителя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ГУ "Управления 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автомобильных дорог Актюбинской области"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___________Н. Аспенов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"___" июля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Шалкарского района от 9 июля 2019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Шалкарского района от 14 мая 2018 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Индексы, наименования и перечень автомобильных дорог общего пользования районного значения по Шалкарскому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1"/>
        <w:gridCol w:w="5785"/>
        <w:gridCol w:w="1535"/>
        <w:gridCol w:w="3449"/>
      </w:tblGrid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автодороги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автодороги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KD-SH-001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объездная дорога города Шалкар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KD-SH-002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Монке би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KD-SH-003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Сарсай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KD-SH-004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Кайдауыл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KD-SH-005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Алабас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17,715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KD-SH-006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Шетыргыз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72,725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KD-SH-007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Жылтыр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KD-SH-008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станции Берчогур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KD-SH-009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Тумалыкол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KD-SH-010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Аккайтым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KD-SH-011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Кауылжыр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KD-SH-012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Котыртас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KD-SH-013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Байкадам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KD-SH-014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Бегимбет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KD-SH-015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Тогыз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KD-SH-016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Шиликти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