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357c" w14:textId="c803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24 декабря 2018 года № 291 "Об утверждении Шалкарского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мая 2019 года № 345. Зарегистрировано Департаментом юстиции Актюбинской области 17 мая 2019 года № 6158.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2018 года № 291 "Об утверждении Шалкарского районного бюджета на 2019-2021 годы" (зарегистрированное в Реестре государственной регистрации нормативных правовых актов № 3-13-223,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"8711082,0" заменить цифрами "10307528,0";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"5900177,0" заменить цифрами "7496623,0";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"9273364,9" заменить цифрами "10869810,9";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"34000,0" заменить цифрами "281965,0";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"93461,0" заменить цифрами "121741,0";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"449383,0" заменить цифрами "1052731,0";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547706,0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 – 5500,0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39197,0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"50000,0" заменить цифрами "100000,0";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в районном бюджете на 2019 год поступление следующих целевых трансфертов на развитие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Котыртас Шалкарского района – 191971,0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Сазтобе, № 51, № 52, № 53, № 54 в городе Шалкар Шалкарского района – 61577,0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Тажирибе, № 46, № 48 в городе Шалкар Шалкарского района – 30788,0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двухквартирных арендно-коммунальных жилых домов по улице Сазтобе, № 51, № 52, № 53, № 54 в городе Шалкар Шалкарского района – 6842,0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Тажирибе, № 46, № 48 в городе Шалкар Шалкарского района – 3421,0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и благоустройство двухквартирных арендно-коммунальных жилых домов по улице Сазтобе, № 51, № 52, № 53, № 54 в городе Шалкар Шалкарского района – 10780,0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и благоустройство двухквартирных арендно-коммунальных жилых домов по улице Тажирибе, № 46, № 48 в городе Шалкар Шалкарского района – 11972,0 тысяч тенге.".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Шалкарского районного маслихата от 13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5999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10307528,0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10869810,9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7316183,9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6168873,9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6120262,9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5739008,9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770611,5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инженерно-коммуниационной инфраструктуры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-565230,9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бюджетных кредитов, выданных из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Используеме 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Шалкарского районного маслихата от 13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4"/>
        <w:gridCol w:w="3882"/>
        <w:gridCol w:w="388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142200,2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