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0e4f" w14:textId="fb10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22 ноября 2017 года № 235 "Об определении видов и порядка поощрений, а также размера денежного вознаграждения граждан, участвующих в обеспечении общественного порядка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29 марта 2019 года № 82. Зарегистрировано Департаментом юстиции Актюбинской области 1 апреля 2019 года № 6027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22 ноября 2017 года № 235 "Об определении видов и порядка поощрений, а также размера денежного вознаграждения граждан, участвующих в обеспечении общественного порядка в Шалкарском районе" (зарегистрированное в Реестре государственной регистрации нормативных правовых актов за № 5731, опубликованное 26 декабря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Шалкарского рай 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Алибекова.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29 марта 2019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Шалкарского района от 22 ноября 2017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Шалкарском районе </w:t>
      </w:r>
      <w:r>
        <w:br/>
      </w:r>
      <w:r>
        <w:rPr>
          <w:rFonts w:ascii="Times New Roman"/>
          <w:b/>
          <w:i w:val="false"/>
          <w:color w:val="000000"/>
        </w:rPr>
        <w:t>1. Виды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рассматривается комиссией по поощрению граждан, участвующих в охране общественного порядка, способствовавщих предупреждению и пресечению преступлений (далее-Комиссия), созданной акиматом Шалкарского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ОП* Шалкарского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выплаты поощрения - приказ начальника ДП* Актюбинской области согласно решению, принятому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10-кратного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 Шалкарского района,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ДП Актюбинской области отдельной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ОП – Отдел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