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f7aaa" w14:textId="80f7a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Айшуакского сельского округа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4 января 2019 года № 305. Зарегистрировано Управлением юстиции Шалкарского района Департамента юстиции Актюбинской области 10 января 2019 года № 3-13-227.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Айшуакского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40001,7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36531,7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- 42320,1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-2318,4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2318,4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Шалкарского районного маслихата Актюбинской области от 29.03.2019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22.05.2019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06.12.2019 </w:t>
      </w:r>
      <w:r>
        <w:rPr>
          <w:rFonts w:ascii="Times New Roman"/>
          <w:b w:val="false"/>
          <w:i w:val="false"/>
          <w:color w:val="00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Айшуакского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 доходы от аренды имущества, находящегося в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ноября 2018 года "О республиканском бюджете на 2019-2021 годы" с 1 января 2019 года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- 2525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- 29698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в бюджете сельского округа на 2019 год объем субвенции из районного бюджета в сумме 16227,0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сельского округа на 2019 год из районного бюджета поступление текущих целевых трансфертов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11064,0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капитальные расходы государственного органа 1804,0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текущие расходы государственного органа – 275,0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текущих целевых трансфертов определяется на основании решения акима Айшуакского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Шалкарского районного маслихата Актюбинской области от 29.03.2019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с изменениями, внесенными решением Шалкарского районного маслихата Актюбинской области от 06.12.2019 </w:t>
      </w:r>
      <w:r>
        <w:rPr>
          <w:rFonts w:ascii="Times New Roman"/>
          <w:b w:val="false"/>
          <w:i w:val="false"/>
          <w:color w:val="00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Предусмотреть в бюджете сельского округа на 2019 год из республиканского бюджета поступление следующих текущих целевых трансфертов: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4248,0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административных государственных служащих – 1727,0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текущих целевых трансфертов определяется на основании решения акима Айшуакского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Шалкарского районного маслихата Актюбинской области от 29.03.2019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Шалкарского районного маслихата Актюбинской области от 22.05.2019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 Предусмотреть в бюджете сельского округа на 2019 год из областного бюджета поступление текущего целевого трансферта 1186,7 тысяч тенге на оснащение детских садов системой видеонаблюдения.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текущего целевого трансферта определяется на основании решения акима Айшуакского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5-2 в соответствии с решением Шалкарского районного маслихата Актюбинской области от 22.05.2019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местных бюджетных программ, не подлежащих секвестру в процессе исполнения бюджета Айшуакского сельского округа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Шалкарского района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Шалкарского районного маслихата.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2019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4 января 2019 года № 305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Айшуакского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Шалкарского районного маслихата Актюбинской области от 06.12.2019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40001,7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36531,7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36531,7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24834,4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24834,4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24834,4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21113,4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Дефицит бюджета (профицит)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-2318,4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Финансирование дефицита бюджета (использование профицита)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Шалкарского районного маслихата от 4 января 2019 года № 305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Айшуакского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2357.0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2257.0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2140.0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бюджета (профицит)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бюджета (использование профицита)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Шалкарского районного маслихата от 4 января 2019 года № 305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Айшуакского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2409.0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2272.0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2155.0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бюджета (профицит)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бюджета (использование профицита)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Шалкарского районного маслихата от 4 января 2019 года № 305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Айшуакского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8"/>
        <w:gridCol w:w="1197"/>
        <w:gridCol w:w="2524"/>
        <w:gridCol w:w="2525"/>
        <w:gridCol w:w="4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