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ef90" w14:textId="621e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Кишикумского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января 2019 года № 308. Зарегистрировано Управлением юстиции Шалкарского района Департамента юстиции Актюбинской области 10 января 2019 года № 3-13-226.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Кишикумского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63999,3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- 67796,7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800,4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Шалкарского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22.05.2019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06.12.2019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Кишикумского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с 1 января 2019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сельского округа на 2019 год объем субвенции из районного бюджета в сумме 17092,0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бюджете сельского округа на 2019 год из районного бюджета поступление следующих текущих целевых трансфертов: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30978,0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государственного органа – 678,0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Кишикумского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на 2019 год из республиканского бюджета поступление следующих текущих целевых трансфертов: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11414,0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1464,0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Кишикумского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Шалкарского районного маслихата Актюбинской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бюджете сельского округа на 2019 год из областного бюджета поступление текущего целевого трансферта 2373,3 тысяч тенге на оснащение детских садов системой видеонаблюдения.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Кишикумского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Шалкарского районного маслихата Актюбинской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Кишикумского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Кишикумского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197"/>
        <w:gridCol w:w="2524"/>
        <w:gridCol w:w="2525"/>
        <w:gridCol w:w="4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