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decf" w14:textId="58dd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городского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января 2019 года № 304. Зарегистрировано Управлением юстиции Шалкарского района Департамента юстиции Актюбинской области 10 января 2019 года № 3-13-225.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Шалкарский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783611,0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74380,8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707898,0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- 783611,0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Шалкарского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22.05.2019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31.07.2019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06.12.2019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Шалкарского городского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с 1 января 2019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городском бюджете на 2019 год объем субвенции из районного бюджета в сумме 80764,0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городском бюджете на 2019 год из республиканского бюджета поступление текущего целевого трансферта на реализацию государственного образовательного заказа в дошкольных организациях образования 9981,0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текущего целевого трансферта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Шалкарского районного маслихата Актюбинской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городском бюджете на 2019 год из республиканского бюджета поступление следующих текущих целевых трансфертов: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89211,0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государственных административных служащих – 1766,0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текущих целевых трансфертов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5-1 в редакции решения Шалкарского районного маслихата Актюбинской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изменением, внесенным решением Шалкарского районного маслихата Актюбинской области от 31.07.2019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городском бюджете на 2019 год из областного бюджета поступление текущего целевого трансферта на реализацию государственного образовательного заказа в дошкольных организациях образования 10972,0 тысяч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текущего целевого трансферта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Шалкарского районного маслихата Актюбинской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городском бюджете на 2019 год из областного бюджета поступление текущего целевого трансферта 3560,0 тысяч тенге на оснащение детских садов системой видеонаблюдения.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текущего целевого трансферта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6-1 решением Шалкарского районного маслихата Актюбинской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в городском бюджете на 2019 год из районного бюджета поступление текущего целевого трансферта на реализацию государственного образовательного заказа в дошкольных организациях образования 277199,8 тысяч тенге.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текущего целевого трансферта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Шалкарского районного маслихата Актюбинской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Утвердить в городском бюджете на 2019 год из районного бюджета поступление текущего целевого трансферта на средний ремонт автомобильных дорог улиц города Шалкар 234444,2 тысяч тенге.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текущего целевого трансферта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Шалкарского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Шалкарского районного маслихата Актюбинской области от 31.07.2019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06.12.2019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Шалкарского городского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4 января 2019 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городского бюджета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4 января 2019 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4 января 2019 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4 января 2019 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Шалкарского городского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197"/>
        <w:gridCol w:w="2524"/>
        <w:gridCol w:w="2525"/>
        <w:gridCol w:w="4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