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c252" w14:textId="7f4c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Хромтауского районного бюджета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25 декабря 2019 года № 392. Зарегистрировано Департаментом юстиции Актюбинской области 27 декабря 2019 года № 6629.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Хромтауского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11 695 362,3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4 739 090,0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12 201,0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35 936,0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6 908 135,3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13 405 810,3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32 691,0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43 741,0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11 050,0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 на приобретение финансовых активов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- 1 796 583,7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1 796 583,7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Хромтауского района Актюбинской области от 05.03.2020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16.06.2020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24.08.2020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28.10.2020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бензин (за исключением авиационного) и дизельного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филиалов и представительств,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с аукционов;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штраф, пени, санкции, взыскания, налагаемые государственными учреждениями, финансируемыми из бюджета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16 839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38 636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17 641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40 441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Хромтауского района Актюбинской области от 16.06.2020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в районном бюджете на 2020 год распределение общей суммы поступлений от налогов в следующих размерах: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60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60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корпоративный подоходный налог с предприятий, исключая доходы организаций нефтяного сектора 60 процентов.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2020 год субвенции, передаваемые из областного бюджета в размере 639 000,0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2020 год субвенции, передаваемые из районного бюджета в бюджеты города районного значения, сельских округов в сумме 407 381,0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2020 год поступление целевых текущих трансфертов из республиканского и областного бюджетов, вошедшие в объем районного бюджета,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531 146,0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50 339,0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объема размера подъемного пособия 1 193,0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центра занятости населения 16 031,0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доступа к широкополосному интернету общеобразовательных школ 21 332,0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подключение общеобразовательных школ к интерактивному образовательному контенту 4 940,0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пожарных постов по тушению степных пожаров, а также пожаров в населенных пунктах 11 200,0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коммунальные услуги лицам, приравненным по льготам и гарантиям к участникам и инвалидам ВОВ (ветераны афганской войны и участники ликвидации последствий катастрофы на Чернобыльской атомной электростанции) 4 050,0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при наступлении трудной жизненной ситуации 4 100,0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 принятием законодательства 30 615,0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текущих целевых трансфертов определяется на основании постановления районного акимата.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2020 год поступление целевых текущих трансфертов из республиканского бюджета,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70 000,0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социальный гарантированный пакет детям 17 920,0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5 985,0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4 400,0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199,0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65 524,0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16 436,0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6 482,0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80 807,0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8 250,0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организаций среднего образования 70 384,0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419 707,0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277 722,0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20 214,0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текущих целевых трансфертов определяется на основании постановления районного акимата.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2020 год поступление текущих целевых трансфертов из областного бюджета,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30 000,0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социальный гарантированный пакет детям 30 000,0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рабочим кадрам 17 871,0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занятости населения 4 339,0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государственных организаций образования (капитальный ремонт гимназии № 2) 33 962,0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в общеобразовательных школах 21 000,0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в дошкольных организациях 7 200,0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гарантированного социального пакета для детей от 6-18 лет из малообеспеченных семей 84 534,0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ежегодного оплачиваемого трудового отпуска продолжительностью 42 календарных дней педагогических работников до 56 дней (работников детских дошкольных организаций) 5 750,0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366 912,0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 267 212,0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должностных окладов педагогов-психологов школ 2 610,0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преподавание на английском языке предметов естественно-математического направления 16 639,0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доплаты учителям со степенью магистра 3 522,0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доплаты учителям, за наставничество молодым учителям 4 375,0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доплаты за классное руководство работникам организаций начального, основного и общего среднего образования 10 061,0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доплаты за проверку тетрадей, письменных работ работникам организаций начального, основного и общего среднего образования 6 537,0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ежегодного оплачиваемого трудового отпуска продолжительностью 42 календарных дней педагогических работников до 56 дней (работникам организаций образования) 2 548,0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Акжар в рамках программы "Ауыл – ел бесігі" 40 840,0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"Дөң" в рамках программы "Ауыл – ел бесігі" 48 252,0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владельцам стоимости изымаемых и уничтожаемых больных животных 6 000,0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на развитие определятся на основании постановления районного акимата.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2020 год поступление целевых текущих трансфертов на развитие и кредитов из республиканского бюджета,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пятиэтажных 60-ти квартирных жилых домов в микрорайоне "22 квартал" города Хромтау 860 556,0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в селе "Дөң" 500 000,0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электроснабжения в селе "Дөң" 300 000,0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водоснабжения в селе "Дөң" 500 000,0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к селу Тасуткель 226 214,0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к селу Тассай 164 962,0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к селу Табантал 200 000,0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автомобильной дороги в микрорайоне "22 квартал" города Хромтау 69 000,0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43 741,0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текущих трансфертов определяется на основании постановления районного акимата.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2020 год поступление трансфертов на развитие из областного бюджета,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пятиэтажных 60-ти квартирных жилых домов в микрорайоне "22 квартал" города Хромтау 114 063,0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в селе "Дөң" 50 000,0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электроснабжения в селе "Дөң" 30 000,0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водоснабжения в селе "Дөң" 50 000,0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физкультурно-оздоровительного комплекса в городе Хромтау 300 000,0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к селу Тасуткель 100 000,0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к селу Тассай 100 000,0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к селу Табантал 49 572,0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подводящего и внутриквартального газопровода в селах Тасуткель, Акбулак 249 900,0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текущих целевых трансфертов определяется на основании постановления районного акимата.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района на 2020 год в сумме 105 182,0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районных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Избастин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392 от 25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Хромтауского района Актюбинской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1529"/>
        <w:gridCol w:w="985"/>
        <w:gridCol w:w="2629"/>
        <w:gridCol w:w="61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11 545 950,9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4 755 552,0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1 793 025,0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192 966,0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1 600 059,0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1 264 721,0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1 264 721,0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1 653 648,0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1 633 973,0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38 808,0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ресурсов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профессиональной деятельности 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уполномоченными на 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 или должностными лицами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 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государственного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государственного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(сметы расходов) 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за исключением поступлений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организаций нефтяного сектора и в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потерпевшим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 учреждениями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 учреждениями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6 758 723,9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6 758 723,9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6 758 723,9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816"/>
        <w:gridCol w:w="1108"/>
        <w:gridCol w:w="1109"/>
        <w:gridCol w:w="5010"/>
        <w:gridCol w:w="32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13 256 398,9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1 489 495,1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232 523,0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138 486,0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90 037,0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1 219 561,0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685 377,0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650 133,0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32 520,1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физической культуры и спорта района (города областного значения)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501 664,0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образования, физической культуры и спорта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489 642,0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24 708,0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5 016 065,1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162 115,0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162 115,0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61 376,0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4 532 786,8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4 532 786,8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4 396 603,8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52 876,0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321 163,3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321 163,3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146 545,3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499 199,0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387 222,0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387 222,0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181 120,0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51 373,0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36 806,0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6 482,0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2 848 118,2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1 408 701,0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1 386 061,0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534 626,0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819 235,0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1 439 417,2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478 228,2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303 024,1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142 204,1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961 189,0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377 330,0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583 859,0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255 045,0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134 028,0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134 028,0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134 028,0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82 878,0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82 878,0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82 878,0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82 878,0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95 661,9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87 308,0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87 308,0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43 957,3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25 133,6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Землеустройство, проводимое при установлении границ районов, городов областного значения, районного значения, сельского округов, поселков,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8 353,9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8 353,9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8 353,9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35 663,0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35 663,0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35 663,0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1 762 970,7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1 762 970,7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1 762 970,7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726 441,2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3 488,7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638 570,2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394 470,6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605 440,0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579 331,0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383 226,0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383 226,0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539 976,9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539 976,9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539 976,9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18 678,2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58 975,8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407 381,0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65 756,7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76 806,7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76 806,7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лестного, рыбного, хозяйства, охраны окружающей среды и земельных отношений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76 806,7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53 444,7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53 444,7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23 362,0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23 362,0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-1 776 204,7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1 776 204,7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1 717 874,9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1 717 874,9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1 717 874,9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1 717 874,9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25 декабря 2019 года № 392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951"/>
        <w:gridCol w:w="1095"/>
        <w:gridCol w:w="1095"/>
        <w:gridCol w:w="4950"/>
        <w:gridCol w:w="3258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11 352 555,0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4 345 305,0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1 501 092,0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1 501 092,0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1 551 221,0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1 493 017,0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6 975 200,0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6 975 200,0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6 975 200,0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11 352 555,0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538 164,0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117 551,0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401 522,0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365 572,0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352 779,0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физической культуры и спорта района (города областного значения)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образования, физической культуры и спорта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5 092 211,0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Дошкольное воспитание и обучение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525 346,0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525 346,0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158 434,0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366 912,0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4 315 174,0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4 315 174,0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4 188 724,0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256 692,0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256 692,0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113 021,0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586 510,0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178 489,0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176 128,0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176 128,0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383 712,0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196 256,0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2 967 827,0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1 951 968,0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1 951 968,0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974 619,0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977 349,0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1 015 859,0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978 859,0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678 859,0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316 758,0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269 786,0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269 786,0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269 786,0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269 786,0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1 047 552,0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1 047 552,0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1 047 552,0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114 212,0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89 092,0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840 748,0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3 000,0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105 182,0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105 182,0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105 182,0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348 734,0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348 734,0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348 734,0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348 734,0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лестного, рыбного, хозяйства, охраны окружающей среды и земельных отношений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- 43 741,0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951"/>
        <w:gridCol w:w="1095"/>
        <w:gridCol w:w="1095"/>
        <w:gridCol w:w="4950"/>
        <w:gridCol w:w="3258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11 352 555,0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4 345 305,0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1 501 092,0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1 501 092,0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1 551 221,0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1 493 017,0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6 975 200,0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6 975 200,0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6 975 200,0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11 352 555,0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538 164,0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117 551,0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401 522,0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365 572,0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352 779,0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физической культуры и спорта района (города областного значения)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образования, физической культуры и спорта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5 092 211,0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Дошкольное воспитание и обучение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525 346,0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525 346,0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158 434,0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366 912,0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4 315 174,0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4 315 174,0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4 188 724,0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256 692,0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256 692,0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113 021,0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586 510,0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178 489,0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176 128,0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176 128,0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383 712,0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196 256,0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2 967 827,0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1 951 968,0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1 951 968,0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974 619,0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977 349,0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1 015 859,0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978 859,0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678 859,0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316 758,0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269 786,0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269 786,0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269 786,0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269 786,0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1 047 552,0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1 047 552,0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1 047 552,0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114 212,0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89 092,0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840 748,0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3 000,0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105 182,0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105 182,0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105 182,0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348 734,0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348 734,0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348 734,0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348 734,0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лестного, рыбного, хозяйства, охраны окружающей среды и земельных отношений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- 43 741,0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43 741,0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Хромтауского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1"/>
        <w:gridCol w:w="2664"/>
        <w:gridCol w:w="2665"/>
        <w:gridCol w:w="5010"/>
      </w:tblGrid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группа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