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f775" w14:textId="3e6f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276 "Об утверждении бюджета сельского округа "Дөң"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декабря 2019 года № 386. Зарегистрировано Департаментом юстиции Актюбинской области 10 декабря 2019 года № 6540.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276 "Об утверждении бюджета сельского округа "Дөң" на 2019-2021 годы" (зарегистрированное в Реестре государственной регистрации нормативных правовых актов № 3-12-198,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"40 659,0" заменить цифрами "37 239,0";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"33 993,0"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"30 573,0";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затраты-цифры "43 098,0" заменить цифрами "39 678,0".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"Дөң"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376"/>
        <w:gridCol w:w="1585"/>
        <w:gridCol w:w="1585"/>
        <w:gridCol w:w="3262"/>
        <w:gridCol w:w="3325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30 573,0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39 678,0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740,0 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4  500,0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4  500,0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4  500,0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,селах,поселках,сельских округах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бюджетныхстредств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