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c54d" w14:textId="37dc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Хромтауского районного маслихата от 4 января 2019 года № 275 "Об утверждении бюджета Акжарского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октября 2019 года № 370. Зарегистрировано Департаментом юстиции Актюбинской области 21 октября 2019 года № 6420.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275 "Об утверждении бюджета Акжарского сельского округа на 2019-2021 годы" (зарегистрированное в Реестре государственной регистрации нормативных правовых актов № 3-12-197,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"58 051,0" заменить цифрами "63 051,0";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"54 911,0"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"59 911,0";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"59 502,0" заменить цифрами "64 502,0";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селе Акжар 4 500,0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068"/>
        <w:gridCol w:w="1230"/>
        <w:gridCol w:w="1230"/>
        <w:gridCol w:w="5286"/>
        <w:gridCol w:w="258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