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f10f" w14:textId="bb3f1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районного маслихата от 24 декабря 2018 года № 263 "Об утверждении Хромтауского районного бюджета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30 сентября 2019 года № 358. Зарегистрировано Департаментом юстиции Актюбинской области 7 октября 2019 года № 6405.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263 "Об утверждении Хромтауского районного бюджета на 2019-2021 годы" (Зарегистрированное в реестре государственной регистрации нормативных правовых актов № 3-12-195, опубликованное 09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"9 190 927,0" заменить цифрами "9 212 704,0";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"4 441 376,0"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"4 463 153,0";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"9 662 398,0" заменить цифрами "9 684 175,0".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Хромтауского районного маслихата после его официального опубликования.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Хромтауского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2019 года № 358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263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Хромтауский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924"/>
        <w:gridCol w:w="1065"/>
        <w:gridCol w:w="1176"/>
        <w:gridCol w:w="5322"/>
        <w:gridCol w:w="2889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 (тысяч тенге)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9 212 704,0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4 586 787,0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1 544 817,0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1 740 844,0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1 671 880,0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4 463 153,0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4 463 153,0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4 463 153,0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9 684 175,0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542 585,6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346 972,0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174 352,0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налогооблажения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186 424,6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139 731,6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127 352,6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образования, физической культуры и спорта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3 707 321,7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422 913,7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422 913,7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173 200,7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3 060 872,0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3 060 872,0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2 941 293,0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74 105,0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223 536,0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430 331,0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108 825,0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292 592,0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291 003,0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147 102,0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2 072 679,0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598 598,0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592 738,0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101 907,0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1 460 915,0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149 567,0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1 169 863,0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339 120,0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830 743,0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231 704,0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 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21 515,0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312 340,0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142 122,0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ветеринарии и земельных отношений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134 837,0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ветеринарии и земельных отношений на территории район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сельского округов, поселков, сел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11 969,0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1 579 497,0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1 579 497,0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1 560 676,0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918 594,0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38 582,0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27 635,2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121 365,0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482 722,5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123 987,0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348 734,0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-183 438,0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лестного, рыбного, хозяйства, охраны окружающей среды и земельных отношений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288 033,0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-288 033,0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42 674,0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226 112,0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 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471 471,0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