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7108" w14:textId="8ab7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4 января 2019 года № 275 "Об утверждении бюджета Акжарского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31 июля 2019 года № 351. Зарегистрировано Департаментом юстиции Актюбинской области 7 августа 2019 года № 6332.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4 января 2019 года № 275 "Об утверждении бюджета Акжарского сельского округа на 2019-2021 годы" (зарегистрированное в реестре государственной регистрации нормативных правовых актов № 3-12-197, опубликованное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"42 486,0" заменить цифрами "58 051,0";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"39 346,0" заменить цифрами "54 911,0";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"43 937,0" заменить цифрами "59 502,0".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068"/>
        <w:gridCol w:w="1230"/>
        <w:gridCol w:w="1230"/>
        <w:gridCol w:w="5286"/>
        <w:gridCol w:w="2581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59 502,0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