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f52e" w14:textId="82bf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4 января 2019 года № 274 "Об утверждении бюджета города Хромтау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31 июля 2019 года № 350. Зарегистрировано Департаментом юстиции Актюбинской области 5 августа 2019 года № 6321.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4 января 2019 года №274 "Об утверждении бюджета города Хромтау на 2019-2021 годы" (зарегистрированное в реестре государственной регистрации нормативных правовых актов № 3-12-196, опубликованное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"729 865,6" заменить цифрами "709 710,6";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"629 865,6"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"609 710,6";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"744 229,6" заменить цифрами "724 074,6".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331"/>
        <w:gridCol w:w="1533"/>
        <w:gridCol w:w="1533"/>
        <w:gridCol w:w="3155"/>
        <w:gridCol w:w="3619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709 710,6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609 710,6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609 710,6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609 710,6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724 074,6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221 552,6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221 552,6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221 552,6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162 552,6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- 14 364,0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