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74207" w14:textId="a9742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районного маслихата от 24 декабря 2018 года № 263 "Об утверждении Хромтауского районного бюджета на 2019-2021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18 июля 2019 года № 338. Зарегистрировано Департаментом юстиции Актюбинской области 22 июля 2019 года № 6284.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Хромтауский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24 декабря 2018 года № 263 "Об утверждении Хромтауского районного бюджета на 2019-2021 годы" (зарегистрированное в реестре государственной регистрации нормативных правовых актов № 3-12-195, опубликованное 09 января 2019 года в эталонном контрольном банке нормативных правовых актов Республики Казахстан в электронном виде) следующие изменения и дополнение: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"9 210 331,0" заменить цифрами "9 190 927,0";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"4 660 780,0" заменить цифрами "4 441 376,0";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"9 601 802,0" заменить цифрами "9 662 398,0";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строительство подводящего и внутриквартального газопровода села Тасоткел и села Акбулак Хромтауского района 50 000,0 тысяч тенге.".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Хромтауского районного маслихата"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Хромтауского районного маслихата.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Хромтауского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Нуримов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Хромтауского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июля 2019 года № 338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263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Хромтауский районный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4"/>
        <w:gridCol w:w="924"/>
        <w:gridCol w:w="1065"/>
        <w:gridCol w:w="1176"/>
        <w:gridCol w:w="5322"/>
        <w:gridCol w:w="2889"/>
      </w:tblGrid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9 190 927,0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4 586 787,0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1 544 817,0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1 544 817,0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1 250 000,0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1 250 000,0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1 740 844,0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1 671 880,0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9 963,0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55 501,0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43 626,0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12 314,0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10 973,0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10 950,0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кредитам, выданным из государственного бюджета 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150 450,0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149 300,0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149 300,0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4 441 376,0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4 441 376,0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4 441 376,0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9 662 398,0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485 222,6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334 264,0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28 934,0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19 034,0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9 900,0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135 006,0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81 809,0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53 197,0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170 324,0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170 324,0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25 122,0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25 122,0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17 971,0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5 641,0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12 306,0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12 306,0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12 306,0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113 530,6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77 037.6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12 129,0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64 908,6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образования, физической культуры и спорта района (города областного значения) 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36 493,0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образования, физической культуры и спорта 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36 493,0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11 080,0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5 880,0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5 880,0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5 880,0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3 713 483,7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Дошкольное воспитание и обучение 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425 966,7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425 966,7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180 423,7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25 292,0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220 251,0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3 040 166,0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3 040 166,0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2 920 317,0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74 105,0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и юношества по спорту 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45 744,0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247 351,0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247 351,0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89 571,0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110 798,0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24 240,0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21 372,0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408 128,0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93 693,0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92 000,0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92 000,0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288 137,0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286 548,0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147 102,0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70 100,0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30 864,0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27 450,0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26 298,0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26 298,0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22 592,0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3 406,0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2 067 077,0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593 338,0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592 738,0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101 907,0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469 887,0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20 944,0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1 461 373,0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263 010,0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37 606,0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9 158,0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148 246,0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1 198 363,0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367 620,0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830 743,0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12 366,0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12 366,0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населенных пунктов 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6 860,0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5 006,0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227 267,0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115 314,0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115 314,0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115 314,0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19 050,0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19 050,0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 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15 650,0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50 469,0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34 169,0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34 169,0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16 300,0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16 300,0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по организации культуры, спорта, туризма и информационного пространства 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42 434,0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10 259,0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10 259,0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32 175,0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10 660,0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21 515,0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310 836,0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310 836,0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310 836,0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310 836,0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124 772,0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118 522,0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ветеринарии и земельных отношений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118 522,0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ветеринарии и земельных отношений на территории район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48 695,0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сельского округов, поселков, сел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3 674,0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4 012,0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противоэпизоотических мероприятий 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46 304,0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21 969,0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21 969,0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21 969,0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11 969,0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1 594 216,0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1 594 216,0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18 821,0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18 821,0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1 575 395,0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933 313,0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38 582,0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215 601,2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27 635,2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27 635,2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24 635,2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187 966,0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165 966,0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68 301,0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93 500,0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4 165,0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482 722,5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482 722,5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482 722,5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123 987,0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348 734,0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-180 662,0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45 450,0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45 450,0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сельского, водного, лестного, рыбного, хозяйства, охраны окружающей среды и земельных отношений 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45 450,0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45 450,0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45 450,0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226 112,0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 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226 112,0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226 112,0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290 809,0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-290 809,0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45 450,0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45 450,0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45 450,0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226 112,0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226 112,0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226 112,0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226 112,0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 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471 471,0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 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471 471,0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 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471 471,0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 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471 471,0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