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dfc0" w14:textId="ca1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Хромтауского района от 25 мая 2017 года № 132 "Об установлении квоты рабочих мест для инвалидов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апреля 2019 года № 97. Зарегистрировано Департаментом юстиции Актюбинской области 3 мая 2019 года № 6127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25 мая 2017 года № 132 "Об установлении квоты рабочих мест для инвалидов в Хромтауском районе" (зарегистрированное в Реестре государственной регистрации нормативных правовых актов № 5525, опубликованное 15 июня 2017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слова "в размере трех процентов списочной численности рабочих мест" заменить словами "в размере трех процентов списочной численности работников".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"Хромтауский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М. Косымбаевой.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